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MACHTIGINGSBRIEF VOOR DE GEMEENTE</w:t>
      </w:r>
    </w:p>
    <w:p/>
    <w:p/>
    <w:p>
      <w:r>
        <w:rPr>
          <w:b/>
          <w:sz w:val="20"/>
        </w:rPr>
        <w:t>Gegevens van de machtigende:</w:t>
      </w:r>
    </w:p>
    <w:p>
      <w:r>
        <w:rPr>
          <w:b w:val="0"/>
          <w:sz w:val="20"/>
        </w:rPr>
        <w:t>Naam : ________________________________________________________________</w:t>
      </w:r>
    </w:p>
    <w:p>
      <w:r>
        <w:rPr>
          <w:b w:val="0"/>
          <w:sz w:val="20"/>
        </w:rPr>
        <w:t>Geboortedatum : 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</w:t>
      </w:r>
    </w:p>
    <w:p>
      <w:r>
        <w:rPr>
          <w:b w:val="0"/>
          <w:sz w:val="20"/>
        </w:rPr>
        <w:t>Postcode en woonplaats : ________________________________________________</w:t>
      </w:r>
    </w:p>
    <w:p>
      <w:r>
        <w:rPr>
          <w:b w:val="0"/>
          <w:sz w:val="20"/>
        </w:rPr>
        <w:t>BSN : _________________________________________________________________</w:t>
      </w:r>
    </w:p>
    <w:p/>
    <w:p>
      <w:r>
        <w:rPr>
          <w:b/>
          <w:sz w:val="20"/>
        </w:rPr>
        <w:t>Gegevens van de gemachtigde:</w:t>
      </w:r>
    </w:p>
    <w:p>
      <w:r>
        <w:rPr>
          <w:b w:val="0"/>
          <w:sz w:val="20"/>
        </w:rPr>
        <w:t>Naam : ________________________________________________________________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</w:t>
      </w:r>
    </w:p>
    <w:p>
      <w:r>
        <w:rPr>
          <w:b w:val="0"/>
          <w:sz w:val="20"/>
        </w:rPr>
        <w:t>Postcode en woonplaats : ________________________________________________</w:t>
      </w:r>
    </w:p>
    <w:p/>
    <w:p>
      <w:r>
        <w:rPr>
          <w:b/>
          <w:sz w:val="20"/>
        </w:rPr>
        <w:t>Onderwerp van de machtiging:</w:t>
      </w:r>
    </w:p>
    <w:p>
      <w:r>
        <w:rPr>
          <w:b w:val="0"/>
          <w:sz w:val="20"/>
        </w:rPr>
        <w:t>Hierbij machtig ik bovengenoemde gemachtigde om namens mij op te treden bij de gemeente,</w:t>
      </w:r>
    </w:p>
    <w:p>
      <w:r>
        <w:rPr>
          <w:b w:val="0"/>
          <w:sz w:val="20"/>
        </w:rPr>
        <w:t>in het bijzonder voor de volgende aangelegenheden: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Duur van de machtiging:</w:t>
      </w:r>
    </w:p>
    <w:p>
      <w:r>
        <w:rPr>
          <w:b w:val="0"/>
          <w:sz w:val="20"/>
        </w:rPr>
        <w:t>Deze machtiging geldt totdat ik deze schriftelijk intrek.</w:t>
      </w:r>
    </w:p>
    <w:p/>
    <w:p>
      <w:r>
        <w:rPr>
          <w:b/>
          <w:sz w:val="20"/>
        </w:rPr>
        <w:t>Verklaring:</w:t>
      </w:r>
    </w:p>
    <w:p>
      <w:r>
        <w:rPr>
          <w:b w:val="0"/>
          <w:sz w:val="20"/>
        </w:rPr>
        <w:t>Ik verklaar dat ik deze machtiging naar waarheid heb ingevuld en dat de gemachtigde bevoegd is</w:t>
      </w:r>
    </w:p>
    <w:p>
      <w:r>
        <w:rPr>
          <w:b w:val="0"/>
          <w:sz w:val="20"/>
        </w:rPr>
        <w:t>zoals hierboven omschreven namens mij te handelen.</w:t>
      </w:r>
    </w:p>
    <w:p/>
    <w:p/>
    <w:p>
      <w:r>
        <w:rPr>
          <w:b w:val="0"/>
          <w:sz w:val="20"/>
        </w:rPr>
        <w:t>Plaats : 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Machtigende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Gemachtigde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https://briefklaar.com/voorbeeld-machtigingsbrief-voor-gemeente/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-machtigingsbrief-voor-gemeente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