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MACHTIGINGSBRIEF</w:t>
      </w:r>
    </w:p>
    <w:p/>
    <w:p/>
    <w:p>
      <w:r>
        <w:rPr>
          <w:b/>
          <w:sz w:val="20"/>
        </w:rPr>
        <w:t>Gegevens van de Machtigende:</w:t>
      </w:r>
    </w:p>
    <w:p>
      <w:r>
        <w:rPr>
          <w:b w:val="0"/>
          <w:sz w:val="20"/>
        </w:rPr>
        <w:t>Naam : 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Postcode en Plaats : ________________________________________________</w:t>
      </w:r>
    </w:p>
    <w:p>
      <w:r>
        <w:rPr>
          <w:b w:val="0"/>
          <w:sz w:val="20"/>
        </w:rPr>
        <w:t>Geboortedatum : ___________________________________________________</w:t>
      </w:r>
    </w:p>
    <w:p>
      <w:r>
        <w:rPr>
          <w:b w:val="0"/>
          <w:sz w:val="20"/>
        </w:rPr>
        <w:t>Telefoonnummer : _________________________________________________</w:t>
      </w:r>
    </w:p>
    <w:p>
      <w:r>
        <w:rPr>
          <w:b w:val="0"/>
          <w:sz w:val="20"/>
        </w:rPr>
        <w:t>E-mailadres : _____________________________________________________</w:t>
      </w:r>
    </w:p>
    <w:p/>
    <w:p/>
    <w:p>
      <w:r>
        <w:rPr>
          <w:b/>
          <w:sz w:val="20"/>
        </w:rPr>
        <w:t>Gegevens van de Gemachtigde:</w:t>
      </w:r>
    </w:p>
    <w:p>
      <w:r>
        <w:rPr>
          <w:b w:val="0"/>
          <w:sz w:val="20"/>
        </w:rPr>
        <w:t>Naam : 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Postcode en Plaats : ________________________________________________</w:t>
      </w:r>
    </w:p>
    <w:p>
      <w:r>
        <w:rPr>
          <w:b w:val="0"/>
          <w:sz w:val="20"/>
        </w:rPr>
        <w:t>Telefoonnummer : _________________________________________________</w:t>
      </w:r>
    </w:p>
    <w:p>
      <w:r>
        <w:rPr>
          <w:b w:val="0"/>
          <w:sz w:val="20"/>
        </w:rPr>
        <w:t>E-mailadres : _____________________________________________________</w:t>
      </w:r>
    </w:p>
    <w:p/>
    <w:p/>
    <w:p>
      <w:r>
        <w:rPr>
          <w:b/>
          <w:sz w:val="20"/>
        </w:rPr>
        <w:t>Onderwerp van de machtiging:</w:t>
      </w:r>
    </w:p>
    <w:p>
      <w:r>
        <w:rPr>
          <w:b w:val="0"/>
          <w:sz w:val="20"/>
        </w:rPr>
        <w:t>Hierbij machtigt bovengenoemde Machtigende de Gemachtigde om namens hem/haar de volgende handelingen uit te voeren: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/>
    <w:p>
      <w:r>
        <w:rPr>
          <w:b/>
          <w:sz w:val="20"/>
        </w:rPr>
        <w:t>Toelichting en specifieke beperkingen:</w:t>
      </w:r>
    </w:p>
    <w:p>
      <w:r>
        <w:rPr>
          <w:b w:val="0"/>
          <w:sz w:val="20"/>
        </w:rPr>
        <w:t>De machtiging geldt uitsluitend voor de hierboven genoemde handelingen en is niet overdraagbaar aan derden.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/>
    <w:p>
      <w:r>
        <w:rPr>
          <w:b/>
          <w:sz w:val="20"/>
        </w:rPr>
        <w:t>Looptijd van de machtiging:</w:t>
      </w:r>
    </w:p>
    <w:p>
      <w:r>
        <w:rPr>
          <w:b w:val="0"/>
          <w:sz w:val="20"/>
        </w:rPr>
        <w:t>Deze machtiging blijft van kracht totdat deze schriftelijk door de Machtigende wordt ingetrokken.</w:t>
      </w:r>
    </w:p>
    <w:p/>
    <w:p/>
    <w:p>
      <w:r>
        <w:rPr>
          <w:b/>
          <w:sz w:val="20"/>
        </w:rPr>
        <w:t>Ondergetekenden verklaren hierbij dat zij deze machtigingsbrief naar waarheid en zonder dwang hebben opgesteld.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MACHTIGENDE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GEMACHTIGDE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https://briefklaar.com/voorbeeld-machtigingsbrief/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-machtigingsbrief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