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VOORBEELD ONTSLAGBRIEF</w:t>
      </w:r>
    </w:p>
    <w:p/>
    <w:p/>
    <w:p>
      <w:r>
        <w:rPr>
          <w:b/>
          <w:sz w:val="20"/>
        </w:rPr>
        <w:t>Gegevens werknemer:</w:t>
      </w:r>
    </w:p>
    <w:p>
      <w:r>
        <w:rPr>
          <w:b w:val="0"/>
          <w:sz w:val="20"/>
        </w:rPr>
        <w:t>Naam: _______________________________________________________________</w:t>
      </w:r>
    </w:p>
    <w:p>
      <w:r>
        <w:rPr>
          <w:b w:val="0"/>
          <w:sz w:val="20"/>
        </w:rPr>
        <w:t>Adres: ______________________________________________________________</w:t>
      </w:r>
    </w:p>
    <w:p>
      <w:r>
        <w:rPr>
          <w:b w:val="0"/>
          <w:sz w:val="20"/>
        </w:rPr>
        <w:t>Postcode en woonplaats: _______________________________________________</w:t>
      </w:r>
    </w:p>
    <w:p>
      <w:r>
        <w:rPr>
          <w:b w:val="0"/>
          <w:sz w:val="20"/>
        </w:rPr>
        <w:t>Functie: _____________________________________________________________</w:t>
      </w:r>
    </w:p>
    <w:p/>
    <w:p>
      <w:r>
        <w:rPr>
          <w:b/>
          <w:sz w:val="20"/>
        </w:rPr>
        <w:t>Gegevens werkgever:</w:t>
      </w:r>
    </w:p>
    <w:p>
      <w:r>
        <w:rPr>
          <w:b w:val="0"/>
          <w:sz w:val="20"/>
        </w:rPr>
        <w:t>Bedrijfsnaam: _______________________________________________________</w:t>
      </w:r>
    </w:p>
    <w:p>
      <w:r>
        <w:rPr>
          <w:b w:val="0"/>
          <w:sz w:val="20"/>
        </w:rPr>
        <w:t>Adres: ______________________________________________________________</w:t>
      </w:r>
    </w:p>
    <w:p>
      <w:r>
        <w:rPr>
          <w:b w:val="0"/>
          <w:sz w:val="20"/>
        </w:rPr>
        <w:t>Postcode en plaats: _________________________________________________</w:t>
      </w:r>
    </w:p>
    <w:p/>
    <w:p>
      <w:r>
        <w:rPr>
          <w:b/>
          <w:sz w:val="20"/>
        </w:rPr>
        <w:t>Betreft: Beëindiging van het dienstverband</w:t>
      </w:r>
    </w:p>
    <w:p/>
    <w:p>
      <w:r>
        <w:rPr>
          <w:b w:val="0"/>
          <w:sz w:val="20"/>
        </w:rPr>
        <w:t>Geachte heer/mevrouw,</w:t>
      </w:r>
    </w:p>
    <w:p/>
    <w:p>
      <w:r>
        <w:rPr>
          <w:b w:val="0"/>
          <w:sz w:val="20"/>
        </w:rPr>
        <w:t>Hierbij deel ik u mede dat ik mijn dienstverband bij bovengenoemde werkgever wens te beëindigen. Conform de geldende opzegtermijn wil ik mijn arbeidsovereenkomst beëindigen per: _____________.</w:t>
      </w:r>
    </w:p>
    <w:p/>
    <w:p>
      <w:r>
        <w:rPr>
          <w:b w:val="0"/>
          <w:sz w:val="20"/>
        </w:rPr>
        <w:t>Reden van ontslag (optioneel):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Ik zal mij houden aan de opzegtermijn zoals vastgelegd in mijn arbeidsovereenkomst of de geldende wettelijke bepalingen. Mijn laatste werkdag zal derhalve zijn op: _____________.</w:t>
      </w:r>
    </w:p>
    <w:p/>
    <w:p>
      <w:r>
        <w:rPr>
          <w:b w:val="0"/>
          <w:sz w:val="20"/>
        </w:rPr>
        <w:t>Ik verzoek u vriendelijk om schriftelijk te bevestigen dat mijn ontslag is ontvangen en om een bevestiging van mijn laatste werkdag.</w:t>
      </w:r>
    </w:p>
    <w:p/>
    <w:p>
      <w:r>
        <w:rPr>
          <w:b w:val="0"/>
          <w:sz w:val="20"/>
        </w:rPr>
        <w:t>Ik wil u bedanken voor de samenwerking en wens het bedrijf veel succes toe voor de toekomst.</w:t>
      </w:r>
    </w:p>
    <w:p/>
    <w:p/>
    <w:p>
      <w:r>
        <w:rPr>
          <w:b w:val="0"/>
          <w:sz w:val="20"/>
        </w:rPr>
        <w:t>Met vriendelijke groet,</w:t>
      </w:r>
    </w:p>
    <w:p/>
    <w:p/>
    <w:p/>
    <w:p/>
    <w:p>
      <w:r>
        <w:rPr>
          <w:b w:val="0"/>
          <w:sz w:val="20"/>
        </w:rPr>
        <w:t>___________________________</w:t>
      </w:r>
    </w:p>
    <w:p>
      <w:r>
        <w:rPr>
          <w:b w:val="0"/>
          <w:sz w:val="20"/>
        </w:rPr>
        <w:t>Naam werknemer</w:t>
      </w:r>
    </w:p>
    <w:p/>
    <w:p/>
    <w:p>
      <w:r>
        <w:rPr>
          <w:b w:val="0"/>
          <w:sz w:val="20"/>
        </w:rPr>
        <w:t>Plaats: ____________________________    Datum: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WERKNEMER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WERKGEVER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https://briefklaar.com/voorbeeld-ontslagbrief-acv/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https://briefklaar.com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briefklaar.com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briefklaar.com/voorbeeld-ontslagbrief-acv/" TargetMode="External"/><Relationship Id="rId10" Type="http://schemas.openxmlformats.org/officeDocument/2006/relationships/hyperlink" Target="https://briefkla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