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ONTSLAGBRIEF MET OPNAME VAKANTIEDAGEN</w:t>
      </w:r>
    </w:p>
    <w:p/>
    <w:p/>
    <w:p>
      <w:r>
        <w:rPr>
          <w:b/>
          <w:sz w:val="20"/>
        </w:rPr>
        <w:t>Gegevens werknemer:</w:t>
      </w:r>
    </w:p>
    <w:p>
      <w:r>
        <w:rPr>
          <w:b w:val="0"/>
          <w:sz w:val="20"/>
        </w:rPr>
        <w:t>Naam: __________________________________________________________</w:t>
      </w:r>
    </w:p>
    <w:p>
      <w:r>
        <w:rPr>
          <w:b w:val="0"/>
          <w:sz w:val="20"/>
        </w:rPr>
        <w:t>Adres: __________________________________________________________</w:t>
      </w:r>
    </w:p>
    <w:p>
      <w:r>
        <w:rPr>
          <w:b w:val="0"/>
          <w:sz w:val="20"/>
        </w:rPr>
        <w:t>Postcode en woonplaats: __________________________________________</w:t>
      </w:r>
    </w:p>
    <w:p>
      <w:r>
        <w:rPr>
          <w:b w:val="0"/>
          <w:sz w:val="20"/>
        </w:rPr>
        <w:t>Functie: _________________________________________________________</w:t>
      </w:r>
    </w:p>
    <w:p/>
    <w:p>
      <w:r>
        <w:rPr>
          <w:b/>
          <w:sz w:val="20"/>
        </w:rPr>
        <w:t>Gegevens werkgever:</w:t>
      </w:r>
    </w:p>
    <w:p>
      <w:r>
        <w:rPr>
          <w:b w:val="0"/>
          <w:sz w:val="20"/>
        </w:rPr>
        <w:t>Bedrijfsnaam: ____________________________________________________</w:t>
      </w:r>
    </w:p>
    <w:p>
      <w:r>
        <w:rPr>
          <w:b w:val="0"/>
          <w:sz w:val="20"/>
        </w:rPr>
        <w:t>Adres: __________________________________________________________</w:t>
      </w:r>
    </w:p>
    <w:p>
      <w:r>
        <w:rPr>
          <w:b w:val="0"/>
          <w:sz w:val="20"/>
        </w:rPr>
        <w:t>Postcode en plaats: ______________________________________________</w:t>
      </w:r>
    </w:p>
    <w:p/>
    <w:p>
      <w:r>
        <w:rPr>
          <w:b/>
          <w:sz w:val="20"/>
        </w:rPr>
        <w:t>Betreft: Ontslagbrief met opname vakantiedagen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mijn arbeidsovereenkomst met ingang van ______________ beëindig. Conform de geldende opzegtermijn zal mijn laatste werkdag zijn op ______________.</w:t>
      </w:r>
    </w:p>
    <w:p/>
    <w:p>
      <w:r>
        <w:rPr>
          <w:b w:val="0"/>
          <w:sz w:val="20"/>
        </w:rPr>
        <w:t>Daarnaast verzoek ik hierbij om opname van mijn openstaande vakantiedagen gedurende de laatste periode van mijn dienstverband. Het aantal resterende vakantiedagen bedraagt ______________.</w:t>
      </w:r>
    </w:p>
    <w:p/>
    <w:p>
      <w:r>
        <w:rPr>
          <w:b w:val="0"/>
          <w:sz w:val="20"/>
        </w:rPr>
        <w:t>Ik stel voor deze vakantiedagen op te nemen in de periode van ______________ tot en met ______________. Mocht dit niet mogelijk zijn, dan verzoek ik u vriendelijk om een passende regeling te treffen.</w:t>
      </w:r>
    </w:p>
    <w:p/>
    <w:p>
      <w:r>
        <w:rPr>
          <w:b w:val="0"/>
          <w:sz w:val="20"/>
        </w:rPr>
        <w:t>Ik wil u bedanken voor de samenwerking en wens het bedrijf veel succes voor de toekomst.</w:t>
      </w:r>
    </w:p>
    <w:p/>
    <w:p/>
    <w:p>
      <w:r>
        <w:rPr>
          <w:b w:val="0"/>
          <w:sz w:val="20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Naam werknemer: ________________________________________________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Handtekening: 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https://briefklaar.com/voorbeeld-ontslagbrief-met-opname-vakantiedagen/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ontslagbrief-met-opname-vakantiedagen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