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ONTSLAGBRIEF ONDERLING AKKOORD</w:t>
      </w:r>
    </w:p>
    <w:p/>
    <w:p>
      <w:r>
        <w:rPr>
          <w:b/>
          <w:sz w:val="20"/>
        </w:rPr>
        <w:t>Gegevens Werknemer:</w:t>
      </w:r>
    </w:p>
    <w:p>
      <w:r>
        <w:rPr>
          <w:b w:val="0"/>
          <w:sz w:val="20"/>
        </w:rPr>
        <w:t>Naam: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</w:t>
      </w:r>
    </w:p>
    <w:p>
      <w:r>
        <w:rPr>
          <w:b w:val="0"/>
          <w:sz w:val="20"/>
        </w:rPr>
        <w:t>Postcode en woonplaats: ____________________________________________</w:t>
      </w:r>
    </w:p>
    <w:p/>
    <w:p>
      <w:r>
        <w:rPr>
          <w:b/>
          <w:sz w:val="20"/>
        </w:rPr>
        <w:t>Gegevens Werkgever:</w:t>
      </w:r>
    </w:p>
    <w:p>
      <w:r>
        <w:rPr>
          <w:b w:val="0"/>
          <w:sz w:val="20"/>
        </w:rPr>
        <w:t>Naam bedrijf: ______________________________________________________</w:t>
      </w:r>
    </w:p>
    <w:p>
      <w:r>
        <w:rPr>
          <w:b w:val="0"/>
          <w:sz w:val="20"/>
        </w:rPr>
        <w:t>Adres: 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</w:t>
      </w:r>
    </w:p>
    <w:p/>
    <w:p>
      <w:r>
        <w:rPr>
          <w:b/>
          <w:sz w:val="20"/>
        </w:rPr>
        <w:t>Betreft: Ontslag met wederzijds goedvinden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bevestigen wij dat wij als werknemer en werkgever in onderling overleg zijn overeengekomen de arbeidsovereenkomst te beëindigen.</w:t>
      </w:r>
    </w:p>
    <w:p/>
    <w:p>
      <w:r>
        <w:rPr>
          <w:b w:val="0"/>
          <w:sz w:val="20"/>
        </w:rPr>
        <w:t>De arbeidsovereenkomst wordt beëindigd met ingang van _______________________. De werknemer en werkgever verklaren dat er geen verdere verplichtingen meer zijn uit hoofde van de arbeidsovereenkomst en dat er geen aanspraken meer bestaan.</w:t>
      </w:r>
    </w:p>
    <w:p/>
    <w:p>
      <w:r>
        <w:rPr>
          <w:b w:val="0"/>
          <w:sz w:val="20"/>
        </w:rPr>
        <w:t>Partijen komen overeen dat de werknemer een beëindigingsvergoeding ontvangt van € __________________________ (indien van toepassing). De wijze van uitbetaling wordt in een aparte overeenkomst vastgelegd.</w:t>
      </w:r>
    </w:p>
    <w:p/>
    <w:p>
      <w:r>
        <w:rPr>
          <w:b w:val="0"/>
          <w:sz w:val="20"/>
        </w:rPr>
        <w:t>De werknemer verklaart alle eigendommen van de werkgever, waaronder bedrijfsmiddelen en documenten, uiterlijk op de laatste werkdag terug te geven.</w:t>
      </w:r>
    </w:p>
    <w:p/>
    <w:p>
      <w:r>
        <w:rPr>
          <w:b w:val="0"/>
          <w:sz w:val="20"/>
        </w:rPr>
        <w:t>Partijen verklaren dat deze beëindiging met wederzijds goedvinden tot stand komt en dat er geen sprake is van onvrijwillig ontslag.</w:t>
      </w:r>
    </w:p>
    <w:p/>
    <w:p>
      <w:r>
        <w:rPr>
          <w:b w:val="0"/>
          <w:sz w:val="20"/>
        </w:rPr>
        <w:t>Wij danken u voor de samenwerking en wensen u veel succes in de toekomst.</w:t>
      </w:r>
    </w:p>
    <w:p/>
    <w:p/>
    <w:p>
      <w:r>
        <w:rPr>
          <w:b w:val="0"/>
          <w:sz w:val="20"/>
        </w:rPr>
        <w:t>Plaats: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https://briefklaar.com/voorbeeld-ontslagbrief-onderling-akkoord/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ontslagbrief-onderling-akkoor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