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ONTSLAGBRIEF PENSIOEN WERKNEMER BELGIË</w:t>
      </w:r>
    </w:p>
    <w:p/>
    <w:p/>
    <w:p>
      <w:r>
        <w:rPr>
          <w:b w:val="0"/>
          <w:sz w:val="20"/>
        </w:rPr>
        <w:t>Naam werknemer : ______________________________________________</w:t>
      </w:r>
    </w:p>
    <w:p>
      <w:r>
        <w:rPr>
          <w:b w:val="0"/>
          <w:sz w:val="20"/>
        </w:rPr>
        <w:t>Adres werknemer : ______________________________________________</w:t>
      </w:r>
    </w:p>
    <w:p>
      <w:r>
        <w:rPr>
          <w:b w:val="0"/>
          <w:sz w:val="20"/>
        </w:rPr>
        <w:t>Postcode en woonplaats : ________________________________________</w:t>
      </w:r>
    </w:p>
    <w:p/>
    <w:p>
      <w:r>
        <w:rPr>
          <w:b w:val="0"/>
          <w:sz w:val="20"/>
        </w:rPr>
        <w:t>Naam werkgever : ______________________________________________</w:t>
      </w:r>
    </w:p>
    <w:p>
      <w:r>
        <w:rPr>
          <w:b w:val="0"/>
          <w:sz w:val="20"/>
        </w:rPr>
        <w:t>Adres werkgever : ______________________________________________</w:t>
      </w:r>
    </w:p>
    <w:p>
      <w:r>
        <w:rPr>
          <w:b w:val="0"/>
          <w:sz w:val="20"/>
        </w:rPr>
        <w:t>Postcode en plaats : ____________________________________________</w:t>
      </w:r>
    </w:p>
    <w:p/>
    <w:p/>
    <w:p>
      <w:r>
        <w:rPr>
          <w:b w:val="0"/>
          <w:sz w:val="20"/>
        </w:rPr>
        <w:t>Betreft: Beëindiging arbeidsovereenkomst wegens pensioen</w:t>
      </w:r>
    </w:p>
    <w:p/>
    <w:p/>
    <w:p>
      <w:r>
        <w:rPr>
          <w:b w:val="0"/>
          <w:sz w:val="20"/>
        </w:rPr>
        <w:t>Geachte heer/mevrouw,</w:t>
      </w:r>
    </w:p>
    <w:p/>
    <w:p>
      <w:r>
        <w:rPr>
          <w:b w:val="0"/>
          <w:sz w:val="20"/>
        </w:rPr>
        <w:t>Hierbij wil ik u informeren dat ik mijn arbeidsovereenkomst met uw onderneming wens te beëindigen in het kader van mijn pensioen. Ik stel voor dat de beëindiging plaatsvindt op een datum die in overeenstemming is met de geldende opzegtermijn en de toepasselijke wetgeving.</w:t>
      </w:r>
    </w:p>
    <w:p/>
    <w:p>
      <w:r>
        <w:rPr>
          <w:b w:val="0"/>
          <w:sz w:val="20"/>
        </w:rPr>
        <w:t>Ik dank u hartelijk voor de samenwerking gedurende mijn dienstverband en ben bereid om de nodige overdracht van mijn taken zorgvuldig te begeleiden.</w:t>
      </w:r>
    </w:p>
    <w:p/>
    <w:p>
      <w:r>
        <w:rPr>
          <w:b w:val="0"/>
          <w:sz w:val="20"/>
        </w:rPr>
        <w:t>Conform de Belgische wetgeving betreffende beëindiging van arbeidsovereenkomsten, wordt hierbij voldaan aan de opzegtermijn van [aantal maanden/weken] die geldt voor mijn arbeidscategorie en anciënniteit. Gelieve deze brief als formele kennisgeving van mijn ontslag te beschouwen.</w:t>
      </w:r>
    </w:p>
    <w:p/>
    <w:p>
      <w:r>
        <w:rPr>
          <w:b w:val="0"/>
          <w:sz w:val="20"/>
        </w:rPr>
        <w:t>Gelieve mij schriftelijk te bevestigen dat u deze opzeggingsbrief heeft ontvangen en akkoord gaat met de voorgestelde beëindigingsdatum.</w:t>
      </w:r>
    </w:p>
    <w:p/>
    <w:p/>
    <w:p>
      <w:r>
        <w:rPr>
          <w:b w:val="0"/>
          <w:sz w:val="20"/>
        </w:rPr>
        <w:t>Met vriendelijke groet,</w:t>
      </w:r>
    </w:p>
    <w:p/>
    <w:p/>
    <w:p/>
    <w:p/>
    <w:p>
      <w:r>
        <w:rPr>
          <w:b w:val="0"/>
          <w:sz w:val="20"/>
        </w:rPr>
        <w:t>Handtekening werknemer : ________________________________________</w:t>
      </w:r>
    </w:p>
    <w:p/>
    <w:p/>
    <w:p>
      <w:r>
        <w:rPr>
          <w:b w:val="0"/>
          <w:sz w:val="20"/>
        </w:rPr>
        <w:t>Plaats : ________________________________    Datum :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Werknemer</w:t>
            </w:r>
          </w:p>
        </w:tc>
        <w:tc>
          <w:tcPr>
            <w:tcW w:type="dxa" w:w="4986"/>
            <w:tcBorders>
              <w:top w:val="nil"/>
              <w:left w:val="nil"/>
              <w:bottom w:val="nil"/>
              <w:right w:val="nil"/>
              <w:insideH w:val="nil"/>
              <w:insideV w:val="nil"/>
            </w:tcBorders>
          </w:tcPr>
          <w:p>
            <w:pPr>
              <w:jc w:val="center"/>
            </w:pPr>
            <w:r>
              <w:t>Werkgever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https://briefklaar.com/voorbeeld-ontslagbrief-pensioen-werknemer-belgie/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ontslagbrief-pensioen-werknemer-belgie/"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