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UITNODIGINGSBRIEF FAMILIEBEZOEK BELGIË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u graag uitnodigen voor een familiebezoek in België. Het doel van dit bezoek is om samen tijd door te brengen met onze familie en herinneringen te creëren.</w:t>
      </w:r>
    </w:p>
    <w:p/>
    <w:p>
      <w:r>
        <w:rPr>
          <w:b/>
          <w:sz w:val="20"/>
        </w:rPr>
        <w:t>Gegevens van de uitnodigende persoon:</w:t>
      </w:r>
    </w:p>
    <w:p>
      <w:r>
        <w:rPr>
          <w:b w:val="0"/>
          <w:sz w:val="20"/>
        </w:rPr>
        <w:t>Naam: ________________________________________________________________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</w:t>
      </w:r>
    </w:p>
    <w:p>
      <w:r>
        <w:rPr>
          <w:b w:val="0"/>
          <w:sz w:val="20"/>
        </w:rPr>
        <w:t>Telefoonnummer: _______________________________________________________</w:t>
      </w:r>
    </w:p>
    <w:p>
      <w:r>
        <w:rPr>
          <w:b w:val="0"/>
          <w:sz w:val="20"/>
        </w:rPr>
        <w:t>E-mailadres: __________________________________________________________</w:t>
      </w:r>
    </w:p>
    <w:p/>
    <w:p>
      <w:r>
        <w:rPr>
          <w:b/>
          <w:sz w:val="20"/>
        </w:rPr>
        <w:t>Gegevens van de uitgenodigde persoon:</w:t>
      </w:r>
    </w:p>
    <w:p>
      <w:r>
        <w:rPr>
          <w:b w:val="0"/>
          <w:sz w:val="20"/>
        </w:rPr>
        <w:t>Naam: ________________________________________________________________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</w:t>
      </w:r>
    </w:p>
    <w:p>
      <w:r>
        <w:rPr>
          <w:b w:val="0"/>
          <w:sz w:val="20"/>
        </w:rPr>
        <w:t>Relatie tot uitnodigende persoon: ______________________________________</w:t>
      </w:r>
    </w:p>
    <w:p/>
    <w:p>
      <w:r>
        <w:rPr>
          <w:b/>
          <w:sz w:val="20"/>
        </w:rPr>
        <w:t>Periode van het familiebezoek:</w:t>
      </w:r>
    </w:p>
    <w:p>
      <w:r>
        <w:rPr>
          <w:b w:val="0"/>
          <w:sz w:val="20"/>
        </w:rPr>
        <w:t>Van: __________________________ tot _________________________________</w:t>
      </w:r>
    </w:p>
    <w:p/>
    <w:p>
      <w:r>
        <w:rPr>
          <w:b/>
          <w:sz w:val="20"/>
        </w:rPr>
        <w:t>Beschrijving van het bezoek en geplande activiteiten:</w:t>
      </w:r>
    </w:p>
    <w:p>
      <w:r>
        <w:rPr>
          <w:b w:val="0"/>
          <w:sz w:val="20"/>
        </w:rPr>
        <w:t>Tijdens het bezoek zullen wij samen familieactiviteiten ondernemen, zoals gezamenlijke maaltijden, uitstapjes en het bijpraten over onze levens.</w:t>
      </w:r>
    </w:p>
    <w:p/>
    <w:p>
      <w:r>
        <w:rPr>
          <w:b/>
          <w:sz w:val="20"/>
        </w:rPr>
        <w:t>Verblijf en verantwoordelijkheden:</w:t>
      </w:r>
    </w:p>
    <w:p>
      <w:r>
        <w:rPr>
          <w:b w:val="0"/>
          <w:sz w:val="20"/>
        </w:rPr>
        <w:t>De uitgenodigde persoon zal verblijven op het bovenstaand adres van de uitnodigende persoon. Alle kosten en verantwoordelijkheden met betrekking tot het verblijf en het bezoek worden door de uitnodigende persoon gedragen.</w:t>
      </w:r>
    </w:p>
    <w:p/>
    <w:p>
      <w:r>
        <w:rPr>
          <w:b w:val="0"/>
          <w:sz w:val="20"/>
        </w:rPr>
        <w:t>Wij hopen dat u deze uitnodiging zult accepteren en wij kijken uit naar een prettig en waardevol familiebezoek.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Naam uitnodigende persoon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UITNODIGENDE PERSOON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UITGENODIGDE PERSOON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https://briefklaar.com/voorbeeld-uitnodigingsbrief-familiebezoek-belgie/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uitnodigingsbrief-familiebezoek-belgi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