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VERWIJSBRIEF HUISARTS</w:t>
      </w:r>
    </w:p>
    <w:p/>
    <w:p/>
    <w:p>
      <w:r>
        <w:rPr>
          <w:b/>
          <w:sz w:val="22"/>
        </w:rPr>
        <w:t>Afzender:</w:t>
      </w:r>
    </w:p>
    <w:p>
      <w:r>
        <w:rPr>
          <w:b w:val="0"/>
          <w:sz w:val="22"/>
        </w:rPr>
        <w:t>Naam Huisartspraktijk: ________________________________________________</w:t>
      </w:r>
    </w:p>
    <w:p>
      <w:r>
        <w:rPr>
          <w:b w:val="0"/>
          <w:sz w:val="22"/>
        </w:rPr>
        <w:t>Adres: _________________________________________________________________</w:t>
      </w:r>
    </w:p>
    <w:p>
      <w:r>
        <w:rPr>
          <w:b w:val="0"/>
          <w:sz w:val="22"/>
        </w:rPr>
        <w:t>Postcode en Plaats: ___________________________________________________</w:t>
      </w:r>
    </w:p>
    <w:p>
      <w:r>
        <w:rPr>
          <w:b w:val="0"/>
          <w:sz w:val="22"/>
        </w:rPr>
        <w:t>Telefoonnummer: ______________________________________________________</w:t>
      </w:r>
    </w:p>
    <w:p>
      <w:r>
        <w:rPr>
          <w:b w:val="0"/>
          <w:sz w:val="22"/>
        </w:rPr>
        <w:t>E-mailadres: __________________________________________________________</w:t>
      </w:r>
    </w:p>
    <w:p/>
    <w:p/>
    <w:p>
      <w:r>
        <w:rPr>
          <w:b/>
          <w:sz w:val="22"/>
        </w:rPr>
        <w:t>Gegevens patiënt:</w:t>
      </w:r>
    </w:p>
    <w:p>
      <w:r>
        <w:rPr>
          <w:b w:val="0"/>
          <w:sz w:val="22"/>
        </w:rPr>
        <w:t>Naam: ________________________________________________________________</w:t>
      </w:r>
    </w:p>
    <w:p>
      <w:r>
        <w:rPr>
          <w:b w:val="0"/>
          <w:sz w:val="22"/>
        </w:rPr>
        <w:t>Geboortedatum: _______________________________________________________</w:t>
      </w:r>
    </w:p>
    <w:p>
      <w:r>
        <w:rPr>
          <w:b w:val="0"/>
          <w:sz w:val="22"/>
        </w:rPr>
        <w:t>Adres: _________________________________________________________________</w:t>
      </w:r>
    </w:p>
    <w:p>
      <w:r>
        <w:rPr>
          <w:b w:val="0"/>
          <w:sz w:val="22"/>
        </w:rPr>
        <w:t>Postcode en Plaats: ___________________________________________________</w:t>
      </w:r>
    </w:p>
    <w:p>
      <w:r>
        <w:rPr>
          <w:b w:val="0"/>
          <w:sz w:val="22"/>
        </w:rPr>
        <w:t>BSN: _________________________________________________________________</w:t>
      </w:r>
    </w:p>
    <w:p/>
    <w:p/>
    <w:p>
      <w:r>
        <w:rPr>
          <w:b/>
          <w:sz w:val="22"/>
        </w:rPr>
        <w:t>Gegevens specialist:</w:t>
      </w:r>
    </w:p>
    <w:p>
      <w:r>
        <w:rPr>
          <w:b w:val="0"/>
          <w:sz w:val="22"/>
        </w:rPr>
        <w:t>Naam specialist of medisch centrum: ____________________________________</w:t>
      </w:r>
    </w:p>
    <w:p>
      <w:r>
        <w:rPr>
          <w:b w:val="0"/>
          <w:sz w:val="22"/>
        </w:rPr>
        <w:t>Afdeling/discipline: ___________________________________________________</w:t>
      </w:r>
    </w:p>
    <w:p>
      <w:r>
        <w:rPr>
          <w:b w:val="0"/>
          <w:sz w:val="22"/>
        </w:rPr>
        <w:t>Adres: _________________________________________________________________</w:t>
      </w:r>
    </w:p>
    <w:p>
      <w:r>
        <w:rPr>
          <w:b w:val="0"/>
          <w:sz w:val="22"/>
        </w:rPr>
        <w:t>Postcode en Plaats: ___________________________________________________</w:t>
      </w:r>
    </w:p>
    <w:p>
      <w:r>
        <w:rPr>
          <w:b w:val="0"/>
          <w:sz w:val="22"/>
        </w:rPr>
        <w:t>Telefoonnummer: ______________________________________________________</w:t>
      </w:r>
    </w:p>
    <w:p/>
    <w:p/>
    <w:p>
      <w:r>
        <w:rPr>
          <w:b w:val="0"/>
          <w:sz w:val="22"/>
        </w:rPr>
        <w:t>Geachte collega,</w:t>
      </w:r>
    </w:p>
    <w:p/>
    <w:p>
      <w:r>
        <w:rPr>
          <w:b w:val="0"/>
          <w:sz w:val="22"/>
        </w:rPr>
        <w:t>Hierbij verwijs ik bovengenoemde patiënt naar u voor nader onderzoek en/of behandeling. De voorgeschiedenis, klachten en bevindingen zijn als volgt:</w:t>
      </w:r>
    </w:p>
    <w:p/>
    <w:p>
      <w:r>
        <w:rPr>
          <w:b/>
          <w:sz w:val="22"/>
        </w:rPr>
        <w:t>Klachten en voorgeschiedenis: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>
      <w:r>
        <w:rPr>
          <w:b/>
          <w:sz w:val="22"/>
        </w:rPr>
        <w:t>Bevindingen en relevantie: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>
      <w:r>
        <w:rPr>
          <w:b/>
          <w:sz w:val="22"/>
        </w:rPr>
        <w:t>Huidige medicatie: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>
      <w:r>
        <w:rPr>
          <w:b/>
          <w:sz w:val="22"/>
        </w:rPr>
        <w:t>Allergieën:</w:t>
      </w:r>
    </w:p>
    <w:p>
      <w:r>
        <w:t>______________________________________________________________________________</w:t>
      </w:r>
    </w:p>
    <w:p/>
    <w:p>
      <w:r>
        <w:rPr>
          <w:b/>
          <w:sz w:val="22"/>
        </w:rPr>
        <w:t>Verzoek aan specialist: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/>
    <w:p>
      <w:r>
        <w:rPr>
          <w:b w:val="0"/>
          <w:sz w:val="22"/>
        </w:rPr>
        <w:t>Met vriendelijke groet,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Handtekening huisarts: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Naam huisarts: 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https://briefklaar.com/voorbeeld-verwijsbrief-huisarts/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-verwijsbrief-huisarts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