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AAN DE ERVEN VAN</w:t>
      </w:r>
    </w:p>
    <w:p/>
    <w:p/>
    <w:p>
      <w:r>
        <w:rPr>
          <w:b/>
          <w:sz w:val="20"/>
        </w:rPr>
        <w:t>Aan de Erven van:</w:t>
      </w:r>
    </w:p>
    <w:p>
      <w:r>
        <w:rPr>
          <w:b w:val="0"/>
          <w:sz w:val="20"/>
        </w:rPr>
        <w:t>Naam overledene: ________________________________________________</w:t>
      </w:r>
    </w:p>
    <w:p>
      <w:r>
        <w:rPr>
          <w:b w:val="0"/>
          <w:sz w:val="20"/>
        </w:rPr>
        <w:t>Adres: 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</w:t>
      </w:r>
    </w:p>
    <w:p/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Naam: 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>
      <w:r>
        <w:rPr>
          <w:b w:val="0"/>
          <w:sz w:val="20"/>
        </w:rPr>
        <w:t>E-mailadres: _____________________________________________________</w:t>
      </w:r>
    </w:p>
    <w:p/>
    <w:p/>
    <w:p>
      <w:r>
        <w:rPr>
          <w:b/>
          <w:sz w:val="20"/>
        </w:rPr>
        <w:t>Geachte erfgenamen,</w:t>
      </w:r>
    </w:p>
    <w:p/>
    <w:p>
      <w:r>
        <w:rPr>
          <w:b w:val="0"/>
          <w:sz w:val="20"/>
        </w:rPr>
        <w:t>Met deze brief wil ik u informeren over een aantal belangrijke zaken omtrent de nalatenschap van wijlen</w:t>
      </w:r>
    </w:p>
    <w:p>
      <w:r>
        <w:rPr>
          <w:b w:val="0"/>
          <w:sz w:val="20"/>
        </w:rPr>
        <w:t>_______________________________.</w:t>
      </w:r>
    </w:p>
    <w:p/>
    <w:p>
      <w:r>
        <w:rPr>
          <w:b/>
          <w:sz w:val="22"/>
        </w:rPr>
        <w:t>1. Nalatenschap</w:t>
      </w:r>
    </w:p>
    <w:p>
      <w:r>
        <w:rPr>
          <w:b w:val="0"/>
          <w:sz w:val="20"/>
        </w:rPr>
        <w:t>De nalatenschap bestaat uit de volgende bestanddelen:</w:t>
      </w:r>
    </w:p>
    <w:p>
      <w:r>
        <w:rPr>
          <w:b w:val="0"/>
          <w:sz w:val="20"/>
        </w:rPr>
        <w:t>- Onroerende zaken: ____________________________________________________</w:t>
      </w:r>
    </w:p>
    <w:p>
      <w:r>
        <w:rPr>
          <w:b w:val="0"/>
          <w:sz w:val="20"/>
        </w:rPr>
        <w:t>- Roerende zaken: ______________________________________________________</w:t>
      </w:r>
    </w:p>
    <w:p>
      <w:r>
        <w:rPr>
          <w:b w:val="0"/>
          <w:sz w:val="20"/>
        </w:rPr>
        <w:t>- Bankrekeningen en tegoeden: _________________________________________</w:t>
      </w:r>
    </w:p>
    <w:p>
      <w:r>
        <w:rPr>
          <w:b w:val="0"/>
          <w:sz w:val="20"/>
        </w:rPr>
        <w:t>- Schulden en verplichtingen: ___________________________________________</w:t>
      </w:r>
    </w:p>
    <w:p/>
    <w:p>
      <w:r>
        <w:rPr>
          <w:b/>
          <w:sz w:val="22"/>
        </w:rPr>
        <w:t>2. Afwikkeling nalatenschap</w:t>
      </w:r>
    </w:p>
    <w:p>
      <w:r>
        <w:rPr>
          <w:b w:val="0"/>
          <w:sz w:val="20"/>
        </w:rPr>
        <w:t>De afwikkeling van de nalatenschap zal plaatsvinden conform de wettelijke bepalingen en eventuele testamentaire wensen.</w:t>
      </w:r>
    </w:p>
    <w:p>
      <w:r>
        <w:rPr>
          <w:b w:val="0"/>
          <w:sz w:val="20"/>
        </w:rPr>
        <w:t>Indien u vragen heeft over de afwikkeling, kunt u contact met mij opnemen.</w:t>
      </w:r>
    </w:p>
    <w:p/>
    <w:p>
      <w:r>
        <w:rPr>
          <w:b/>
          <w:sz w:val="22"/>
        </w:rPr>
        <w:t>3. Uitnodiging tot overleg</w:t>
      </w:r>
    </w:p>
    <w:p>
      <w:r>
        <w:rPr>
          <w:b w:val="0"/>
          <w:sz w:val="20"/>
        </w:rPr>
        <w:t>Graag nodig ik u uit voor een overleg om samen de verdere afwikkeling te bespreken en eventuele vragen te beantwoorden.</w:t>
      </w:r>
    </w:p>
    <w:p>
      <w:r>
        <w:rPr>
          <w:b w:val="0"/>
          <w:sz w:val="20"/>
        </w:rPr>
        <w:t>U kunt mij bereiken via bovenstaand telefoonnummer of e-mailadres voor het maken van een afspraak.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_____________________________________</w:t>
      </w:r>
    </w:p>
    <w:p>
      <w:r>
        <w:rPr>
          <w:b w:val="0"/>
          <w:sz w:val="20"/>
        </w:rPr>
        <w:t>Naam afzender</w:t>
      </w:r>
    </w:p>
    <w:p>
      <w:r>
        <w:rPr>
          <w:b w:val="0"/>
          <w:sz w:val="20"/>
        </w:rPr>
        <w:t>Handtekening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Erfgenaam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Erfgenaam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https://briefklaar.com/voorbeeldbrief-aan-de-erven-van/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aan-de-erven-van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