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AANGIFTE INTREKKEN</w:t>
      </w:r>
    </w:p>
    <w:p/>
    <w:p/>
    <w:p>
      <w:r>
        <w:rPr>
          <w:b w:val="0"/>
          <w:sz w:val="20"/>
        </w:rPr>
        <w:t>Aan :</w:t>
      </w:r>
    </w:p>
    <w:p>
      <w:r>
        <w:rPr>
          <w:b w:val="0"/>
          <w:sz w:val="20"/>
        </w:rPr>
        <w:t>Belastingdienst</w:t>
      </w:r>
    </w:p>
    <w:p>
      <w:r>
        <w:rPr>
          <w:b w:val="0"/>
          <w:sz w:val="20"/>
        </w:rPr>
        <w:t>Afdeling Aangiften</w:t>
      </w:r>
    </w:p>
    <w:p>
      <w:r>
        <w:rPr>
          <w:b w:val="0"/>
          <w:sz w:val="20"/>
        </w:rPr>
        <w:t>Adres : ________________________________________________</w:t>
      </w:r>
    </w:p>
    <w:p>
      <w:r>
        <w:rPr>
          <w:b w:val="0"/>
          <w:sz w:val="20"/>
        </w:rPr>
        <w:t>Postcode en Plaats : ________________________________________</w:t>
      </w:r>
    </w:p>
    <w:p/>
    <w:p/>
    <w:p>
      <w:r>
        <w:rPr>
          <w:b/>
          <w:sz w:val="20"/>
        </w:rPr>
        <w:t>Betreft : Intrekking van ingediende aangifte</w:t>
      </w:r>
    </w:p>
    <w:p/>
    <w:p>
      <w:r>
        <w:rPr>
          <w:b/>
          <w:sz w:val="20"/>
        </w:rPr>
        <w:t>Gegevens afzender :</w:t>
      </w:r>
    </w:p>
    <w:p>
      <w:r>
        <w:rPr>
          <w:b w:val="0"/>
          <w:sz w:val="20"/>
        </w:rPr>
        <w:t>Naam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</w:t>
      </w:r>
    </w:p>
    <w:p>
      <w:r>
        <w:rPr>
          <w:b w:val="0"/>
          <w:sz w:val="20"/>
        </w:rPr>
        <w:t>Telefoonnummer : _______________________________________________</w:t>
      </w:r>
    </w:p>
    <w:p>
      <w:r>
        <w:rPr>
          <w:b w:val="0"/>
          <w:sz w:val="20"/>
        </w:rPr>
        <w:t>E-mailadres : _________________________________________________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/>
          <w:sz w:val="20"/>
        </w:rPr>
        <w:t>Hierbij wil ik u informeren dat ik de eerder ingediende aangifte wil intrekken. Hieronder vindt u de relevante gegevens van de betreffende aangifte:</w:t>
      </w:r>
    </w:p>
    <w:p/>
    <w:p>
      <w:r>
        <w:rPr>
          <w:b w:val="0"/>
          <w:sz w:val="20"/>
        </w:rPr>
        <w:t>Soort aangifte : ________________________________________________</w:t>
      </w:r>
    </w:p>
    <w:p>
      <w:r>
        <w:rPr>
          <w:b w:val="0"/>
          <w:sz w:val="20"/>
        </w:rPr>
        <w:t>Periode : ______________________________________________________</w:t>
      </w:r>
    </w:p>
    <w:p>
      <w:r>
        <w:rPr>
          <w:b w:val="0"/>
          <w:sz w:val="20"/>
        </w:rPr>
        <w:t>Referentienummer/RSIN : ________________________________________</w:t>
      </w:r>
    </w:p>
    <w:p>
      <w:r>
        <w:rPr>
          <w:b w:val="0"/>
          <w:sz w:val="20"/>
        </w:rPr>
        <w:t>Eventuele aanvullende informatie : _______________________________</w:t>
      </w:r>
    </w:p>
    <w:p/>
    <w:p/>
    <w:p>
      <w:r>
        <w:rPr>
          <w:b/>
          <w:sz w:val="20"/>
        </w:rPr>
        <w:t>De reden voor deze intrekking is als volgt: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/>
    <w:p>
      <w:r>
        <w:rPr>
          <w:b/>
          <w:sz w:val="20"/>
        </w:rPr>
        <w:t>Ik verzoek u vriendelijk om deze intrekking te bevestigen en de aangifte als niet ingediend te beschouwen.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Handtekening : _________________________________________________</w:t>
      </w:r>
    </w:p>
    <w:p>
      <w:r>
        <w:rPr>
          <w:b w:val="0"/>
          <w:sz w:val="20"/>
        </w:rPr>
        <w:t>Naam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Telefoonnummer: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E-mailadres: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https://briefklaar.com/voorbeeldbrief-aangifte-intrekken/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aangifte-intrekken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