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VOORBEELDBRIEF AKKOORD GAAN MET OFFERT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bevestigen wij dat wij akkoord gaan met de offerte die u ons heeft verstrekt. Wij waarderen de duidelijke omschrijving van de werkzaamheden en de voorwaarden die hierin genoemd zijn.</w:t>
      </w:r>
    </w:p>
    <w:p/>
    <w:p>
      <w:r>
        <w:rPr>
          <w:b w:val="0"/>
          <w:sz w:val="22"/>
        </w:rPr>
        <w:t>Offertenummer : ____________________________________________</w:t>
      </w:r>
    </w:p>
    <w:p>
      <w:r>
        <w:rPr>
          <w:b w:val="0"/>
          <w:sz w:val="22"/>
        </w:rPr>
        <w:t>Omschrijving van de werkzaamheden/diensten 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 w:val="0"/>
          <w:sz w:val="22"/>
        </w:rPr>
        <w:t>Wij gaan akkoord met de prijs en de voorwaarden zoals vermeld in uw offerte. Wij vertrouwen erop dat de werkzaamheden naar tevredenheid zullen worden uitgevoerd.</w:t>
      </w:r>
    </w:p>
    <w:p/>
    <w:p>
      <w:r>
        <w:rPr>
          <w:b w:val="0"/>
          <w:sz w:val="22"/>
        </w:rPr>
        <w:t>Eventuele aanvullende afspraken 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 w:val="0"/>
          <w:sz w:val="22"/>
        </w:rPr>
        <w:t>Wij zien uit naar een succesvolle samenwerking. Voor vragen of nadere toelichting kunt u altijd contact met ons opnemen.</w:t>
      </w:r>
    </w:p>
    <w:p/>
    <w:p/>
    <w:p>
      <w:r>
        <w:rPr>
          <w:b w:val="0"/>
          <w:sz w:val="22"/>
        </w:rPr>
        <w:t>Met vriendelijke groet,</w:t>
      </w:r>
    </w:p>
    <w:p/>
    <w:p/>
    <w:p/>
    <w:p>
      <w:r>
        <w:rPr>
          <w:b w:val="0"/>
          <w:sz w:val="22"/>
        </w:rPr>
        <w:t>Naam : ____________________________________________________</w:t>
      </w:r>
    </w:p>
    <w:p>
      <w:r>
        <w:rPr>
          <w:b w:val="0"/>
          <w:sz w:val="22"/>
        </w:rPr>
        <w:t>Functie : _________________________________________________</w:t>
      </w:r>
    </w:p>
    <w:p>
      <w:r>
        <w:rPr>
          <w:b w:val="0"/>
          <w:sz w:val="22"/>
        </w:rPr>
        <w:t>Bedrijfsnaam : _____________________________________________</w:t>
      </w:r>
    </w:p>
    <w:p>
      <w:r>
        <w:rPr>
          <w:b w:val="0"/>
          <w:sz w:val="22"/>
        </w:rPr>
        <w:t>Handtekening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Contactpersoon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Contactgegevens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Telefoon 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https://briefklaar.com/voorbeeldbrief-akkoord-gaan-met-offerte/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akkoord-gaan-met-offert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