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VOORBEELDBRIEF ANNULERING CURSUS</w:t>
      </w:r>
    </w:p>
    <w:p/>
    <w:p>
      <w:r>
        <w:rPr>
          <w:b/>
          <w:sz w:val="20"/>
        </w:rPr>
        <w:t>Aan:</w:t>
      </w:r>
    </w:p>
    <w:p>
      <w:r>
        <w:rPr>
          <w:b w:val="0"/>
          <w:sz w:val="20"/>
        </w:rPr>
        <w:t>Naam organisatie: ______________________________________________</w:t>
      </w:r>
    </w:p>
    <w:p>
      <w:r>
        <w:rPr>
          <w:b w:val="0"/>
          <w:sz w:val="20"/>
        </w:rPr>
        <w:t>Afdeling: _____________________________________________________</w:t>
      </w:r>
    </w:p>
    <w:p>
      <w:r>
        <w:rPr>
          <w:b w:val="0"/>
          <w:sz w:val="20"/>
        </w:rPr>
        <w:t>Adres: ________________________________________________________</w:t>
      </w:r>
    </w:p>
    <w:p>
      <w:r>
        <w:rPr>
          <w:b w:val="0"/>
          <w:sz w:val="20"/>
        </w:rPr>
        <w:t>Postcode en plaats: ___________________________________________</w:t>
      </w:r>
    </w:p>
    <w:p/>
    <w:p/>
    <w:p>
      <w:r>
        <w:rPr>
          <w:b/>
          <w:sz w:val="20"/>
        </w:rPr>
        <w:t>Betreft: Annulering inschrijving cursus</w:t>
      </w:r>
    </w:p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wil ik u informeren dat ik mijn inschrijving voor de cursus die ik bij uw organisatie heb gemaakt, wens te annuleren.</w:t>
      </w:r>
    </w:p>
    <w:p/>
    <w:p>
      <w:r>
        <w:rPr>
          <w:b/>
          <w:sz w:val="20"/>
        </w:rPr>
        <w:t>Cursusgegevens:</w:t>
      </w:r>
    </w:p>
    <w:p>
      <w:r>
        <w:rPr>
          <w:b w:val="0"/>
          <w:sz w:val="20"/>
        </w:rPr>
        <w:t>Cursusnaam: ______________________________________________</w:t>
      </w:r>
    </w:p>
    <w:p>
      <w:r>
        <w:rPr>
          <w:b w:val="0"/>
          <w:sz w:val="20"/>
        </w:rPr>
        <w:t>Cursusnummer/registratienummer: ___________________________</w:t>
      </w:r>
    </w:p>
    <w:p>
      <w:r>
        <w:rPr>
          <w:b w:val="0"/>
          <w:sz w:val="20"/>
        </w:rPr>
        <w:t>Startdatum cursus: __________________________________________</w:t>
      </w:r>
    </w:p>
    <w:p/>
    <w:p>
      <w:r>
        <w:rPr>
          <w:b w:val="0"/>
          <w:sz w:val="20"/>
        </w:rPr>
        <w:t>Reden van annulering (optioneel):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____________________________________________________________</w:t>
      </w:r>
    </w:p>
    <w:p/>
    <w:p>
      <w:r>
        <w:rPr>
          <w:b w:val="0"/>
          <w:sz w:val="20"/>
        </w:rPr>
        <w:t>Ik verzoek u vriendelijk om de annulering te bevestigen en eventuele verdere stappen met betrekking tot terugbetaling of administratie aan mij door te geven.</w:t>
      </w:r>
    </w:p>
    <w:p/>
    <w:p>
      <w:r>
        <w:rPr>
          <w:b w:val="0"/>
          <w:sz w:val="20"/>
        </w:rPr>
        <w:t>Ik ben mij bewust van de geldende annuleringsvoorwaarden zoals vermeld in uw algemene voorwaarden en ga ervan uit dat deze worden toegepast.</w:t>
      </w:r>
    </w:p>
    <w:p/>
    <w:p>
      <w:r>
        <w:rPr>
          <w:b w:val="0"/>
          <w:sz w:val="20"/>
        </w:rPr>
        <w:t>Met vriendelijke groet,</w:t>
      </w:r>
    </w:p>
    <w:p/>
    <w:p/>
    <w:p/>
    <w:p>
      <w:r>
        <w:rPr>
          <w:b w:val="0"/>
          <w:sz w:val="20"/>
        </w:rPr>
        <w:t>Naam: _______________________________________________________</w:t>
      </w:r>
    </w:p>
    <w:p>
      <w:r>
        <w:rPr>
          <w:b w:val="0"/>
          <w:sz w:val="20"/>
        </w:rPr>
        <w:t>Adres: _______________________________________________________</w:t>
      </w:r>
    </w:p>
    <w:p>
      <w:r>
        <w:rPr>
          <w:b w:val="0"/>
          <w:sz w:val="20"/>
        </w:rPr>
        <w:t>Postcode en plaats: ___________________________________________</w:t>
      </w:r>
    </w:p>
    <w:p>
      <w:r>
        <w:rPr>
          <w:b w:val="0"/>
          <w:sz w:val="20"/>
        </w:rPr>
        <w:t>Telefoonnummer: ______________________________________________</w:t>
      </w:r>
    </w:p>
    <w:p>
      <w:r>
        <w:rPr>
          <w:b w:val="0"/>
          <w:sz w:val="20"/>
        </w:rPr>
        <w:t>E-mailadres: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Handtekening : 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Datum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https://briefklaar.com/voorbeeldbrief-annulering-cursus/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voorbeeldbrief-annulering-cursus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