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ANNULERING RESERVERING</w:t>
      </w:r>
    </w:p>
    <w:p/>
    <w:p/>
    <w:p>
      <w:r>
        <w:rPr>
          <w:b/>
          <w:sz w:val="20"/>
        </w:rPr>
        <w:t>Afzender :</w:t>
      </w:r>
    </w:p>
    <w:p>
      <w:r>
        <w:rPr>
          <w:b w:val="0"/>
          <w:sz w:val="20"/>
        </w:rPr>
        <w:t>Naam: ________________________________________________________________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</w:t>
      </w:r>
    </w:p>
    <w:p>
      <w:r>
        <w:rPr>
          <w:b w:val="0"/>
          <w:sz w:val="20"/>
        </w:rPr>
        <w:t>Postcode en plaats: 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>
      <w:r>
        <w:rPr>
          <w:b w:val="0"/>
          <w:sz w:val="20"/>
        </w:rPr>
        <w:t>Telefoonnummer: ______________________________________________________</w:t>
      </w:r>
    </w:p>
    <w:p/>
    <w:p/>
    <w:p>
      <w:r>
        <w:rPr>
          <w:b/>
          <w:sz w:val="20"/>
        </w:rPr>
        <w:t>Geadresseerde :</w:t>
      </w:r>
    </w:p>
    <w:p>
      <w:r>
        <w:rPr>
          <w:b w:val="0"/>
          <w:sz w:val="20"/>
        </w:rPr>
        <w:t>Naam / Bedrijfsnaam: ________________________________________________</w:t>
      </w:r>
    </w:p>
    <w:p>
      <w:r>
        <w:rPr>
          <w:b w:val="0"/>
          <w:sz w:val="20"/>
        </w:rPr>
        <w:t>Adres: _______________________________________________________________</w:t>
      </w:r>
    </w:p>
    <w:p>
      <w:r>
        <w:rPr>
          <w:b w:val="0"/>
          <w:sz w:val="20"/>
        </w:rPr>
        <w:t>Postcode en plaats: ___________________________________________________</w:t>
      </w:r>
    </w:p>
    <w:p/>
    <w:p/>
    <w:p>
      <w:r>
        <w:rPr>
          <w:b/>
          <w:sz w:val="20"/>
        </w:rPr>
        <w:t>Betreft: Annulering reservering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wil ik u informeren dat ik de reservering die ik bij u heb gemaakt annuleren. Ondanks mijn voornemen om van uw diensten gebruik te maken, ben ik genoodzaakt de reservering te annuleren.</w:t>
      </w:r>
    </w:p>
    <w:p/>
    <w:p>
      <w:r>
        <w:rPr>
          <w:b/>
          <w:sz w:val="20"/>
        </w:rPr>
        <w:t>Reserveringsgegevens :</w:t>
      </w:r>
    </w:p>
    <w:p>
      <w:r>
        <w:rPr>
          <w:b w:val="0"/>
          <w:sz w:val="20"/>
        </w:rPr>
        <w:t>Reserveringsnummer: _________________________________________________</w:t>
      </w:r>
    </w:p>
    <w:p>
      <w:r>
        <w:rPr>
          <w:b w:val="0"/>
          <w:sz w:val="20"/>
        </w:rPr>
        <w:t>Naam waaronder gereserveerd: _________________________________________</w:t>
      </w:r>
    </w:p>
    <w:p>
      <w:r>
        <w:rPr>
          <w:b w:val="0"/>
          <w:sz w:val="20"/>
        </w:rPr>
        <w:t>Datum van reservering: ________________________________________________</w:t>
      </w:r>
    </w:p>
    <w:p/>
    <w:p>
      <w:r>
        <w:rPr>
          <w:b/>
          <w:sz w:val="20"/>
        </w:rPr>
        <w:t>Reden annulering (optioneel) 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 w:val="0"/>
          <w:sz w:val="20"/>
        </w:rPr>
        <w:t>Ik verzoek u vriendelijk om de annulering te bevestigen en eventuele gemaakte kosten of aanbetalingen te verrekenen conform uw annuleringsvoorwaarden.</w:t>
      </w:r>
    </w:p>
    <w:p/>
    <w:p>
      <w:r>
        <w:rPr>
          <w:b w:val="0"/>
          <w:sz w:val="20"/>
        </w:rPr>
        <w:t>Bij voorbaat dank voor uw medewerking.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Naam: ________________________________________________________________</w:t>
      </w:r>
    </w:p>
    <w:p>
      <w:r>
        <w:rPr>
          <w:b w:val="0"/>
          <w:sz w:val="20"/>
        </w:rPr>
        <w:t>Handtekening: __________________________________________________________</w:t>
      </w:r>
    </w:p>
    <w:p/>
    <w:p/>
    <w:p>
      <w:r>
        <w:rPr>
          <w:b w:val="0"/>
          <w:sz w:val="20"/>
        </w:rPr>
        <w:t>Plaats: ___________________________</w:t>
      </w:r>
    </w:p>
    <w:p>
      <w:r>
        <w:rPr>
          <w:b w:val="0"/>
          <w:sz w:val="20"/>
        </w:rPr>
        <w:t>Datum: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Geadresseerde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https://briefklaar.com/voorbeeldbrief-annulering-reservering/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annulering-reservering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