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VOORBEELDBRIEF BELASTINGDIENST VERZOEK OM INFORMATIE</w:t>
      </w:r>
    </w:p>
    <w:p/>
    <w:p/>
    <w:p>
      <w:r>
        <w:rPr>
          <w:b/>
          <w:sz w:val="20"/>
        </w:rPr>
        <w:t>Gegevens afzender:</w:t>
      </w:r>
    </w:p>
    <w:p>
      <w:r>
        <w:rPr>
          <w:b w:val="0"/>
          <w:sz w:val="20"/>
        </w:rPr>
        <w:t>Naam : ______________________________________________________________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</w:t>
      </w:r>
    </w:p>
    <w:p>
      <w:r>
        <w:rPr>
          <w:b w:val="0"/>
          <w:sz w:val="20"/>
        </w:rPr>
        <w:t>Postcode en woonplaats : ______________________________________________</w:t>
      </w:r>
    </w:p>
    <w:p>
      <w:r>
        <w:rPr>
          <w:b w:val="0"/>
          <w:sz w:val="20"/>
        </w:rPr>
        <w:t>Telefoonnummer : ____________________________________________________</w:t>
      </w:r>
    </w:p>
    <w:p>
      <w:r>
        <w:rPr>
          <w:b w:val="0"/>
          <w:sz w:val="20"/>
        </w:rPr>
        <w:t>E-mailadres : ________________________________________________________</w:t>
      </w:r>
    </w:p>
    <w:p/>
    <w:p/>
    <w:p>
      <w:r>
        <w:rPr>
          <w:b/>
          <w:sz w:val="20"/>
        </w:rPr>
        <w:t>Belastingdienst</w:t>
      </w:r>
    </w:p>
    <w:p>
      <w:r>
        <w:rPr>
          <w:b w:val="0"/>
          <w:sz w:val="20"/>
        </w:rPr>
        <w:t>Afdeling : ___________________________________________________________</w:t>
      </w:r>
    </w:p>
    <w:p>
      <w:r>
        <w:rPr>
          <w:b w:val="0"/>
          <w:sz w:val="20"/>
        </w:rPr>
        <w:t>Adres : ______________________________________________________________</w:t>
      </w:r>
    </w:p>
    <w:p>
      <w:r>
        <w:rPr>
          <w:b w:val="0"/>
          <w:sz w:val="20"/>
        </w:rPr>
        <w:t>Postcode en plaats : _________________________________________________</w:t>
      </w:r>
    </w:p>
    <w:p/>
    <w:p/>
    <w:p>
      <w:r>
        <w:rPr>
          <w:b/>
          <w:sz w:val="20"/>
        </w:rPr>
        <w:t>Betreft: Verzoek om informatie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verzoek ik u om nadere informatie met betrekking tot mijn belastingaangifte en de verwerking daarvan. Ik wil graag inzicht in de volgende punten zodat ik mijn administratie correct en volledig kan bijhouden.</w:t>
      </w:r>
    </w:p>
    <w:p/>
    <w:p>
      <w:r>
        <w:rPr>
          <w:b/>
          <w:sz w:val="20"/>
        </w:rPr>
        <w:t>Graag ontvang ik de volgende informatie:</w:t>
      </w:r>
    </w:p>
    <w:p>
      <w:r>
        <w:rPr>
          <w:b w:val="0"/>
          <w:sz w:val="20"/>
        </w:rPr>
        <w:t>1. Een overzicht van de ingediende aangiften en de daarbij behorende bevestigingen.</w:t>
      </w:r>
    </w:p>
    <w:p>
      <w:r>
        <w:rPr>
          <w:b w:val="0"/>
          <w:sz w:val="20"/>
        </w:rPr>
        <w:t>2. Informatie over eventuele openstaande bedragen en de termijn waarbinnen deze voldaan moeten worden.</w:t>
      </w:r>
    </w:p>
    <w:p>
      <w:r>
        <w:rPr>
          <w:b w:val="0"/>
          <w:sz w:val="20"/>
        </w:rPr>
        <w:t>3. Toelichting op eventuele correcties of aanpassingen die door de Belastingdienst zijn gedaan.</w:t>
      </w:r>
    </w:p>
    <w:p>
      <w:r>
        <w:rPr>
          <w:b w:val="0"/>
          <w:sz w:val="20"/>
        </w:rPr>
        <w:t>4. Informatie over de status van lopende procedures of correspondentie met betrekking tot mijn dossier.</w:t>
      </w:r>
    </w:p>
    <w:p/>
    <w:p>
      <w:r>
        <w:rPr>
          <w:b w:val="0"/>
          <w:sz w:val="20"/>
        </w:rPr>
        <w:t>Met deze informatie kan ik mijn fiscale situatie beter overzien en tijdig de nodige stappen ondernemen indien dat nodig is.</w:t>
      </w:r>
    </w:p>
    <w:p/>
    <w:p>
      <w:r>
        <w:rPr>
          <w:b w:val="0"/>
          <w:sz w:val="20"/>
        </w:rPr>
        <w:t>Ik vertrouw erop dat u mijn verzoek spoedig zult behandelen.</w:t>
      </w:r>
    </w:p>
    <w:p/>
    <w:p>
      <w:r>
        <w:rPr>
          <w:b w:val="0"/>
          <w:sz w:val="20"/>
        </w:rPr>
        <w:t>Met vriendelijke groet,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</w:t>
      </w:r>
    </w:p>
    <w:p>
      <w:pPr>
        <w:jc w:val="center"/>
      </w:pPr>
      <w:r>
        <w:rPr>
          <w:b w:val="0"/>
          <w:sz w:val="20"/>
        </w:rPr>
        <w:t>Naam afzender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https://briefklaar.com/voorbeeldbrief-belastingdienst-verzoek-om-informatie/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brief-belastingdienst-verzoek-om-informatie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