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BEVESTIGING AANPASSING ARBEIDSDUUR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bevestigen wij de aanpassing van uw arbeidsduur zoals besproken.</w:t>
      </w:r>
    </w:p>
    <w:p/>
    <w:p>
      <w:r>
        <w:rPr>
          <w:b/>
          <w:sz w:val="20"/>
        </w:rPr>
        <w:t>1. Aanpassing arbeidsduur</w:t>
      </w:r>
    </w:p>
    <w:p>
      <w:r>
        <w:rPr>
          <w:b w:val="0"/>
          <w:sz w:val="20"/>
        </w:rPr>
        <w:t>Uw arbeidsduur wordt gewijzigd van het huidige aantal uren per week naar het nieuwe aantal uren per week zoals hieronder gespecificeerd.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Omschrijving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Aantal uren per week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Huidige arbeidsduur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Nieuwe arbeidsduur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________________</w:t>
            </w:r>
          </w:p>
        </w:tc>
      </w:tr>
    </w:tbl>
    <w:p/>
    <w:p/>
    <w:p>
      <w:r>
        <w:rPr>
          <w:b/>
          <w:sz w:val="20"/>
        </w:rPr>
        <w:t>2. Ingangsdatum</w:t>
      </w:r>
    </w:p>
    <w:p>
      <w:r>
        <w:rPr>
          <w:b w:val="0"/>
          <w:sz w:val="20"/>
        </w:rPr>
        <w:t>De wijziging van uw arbeidsduur gaat in op: ________________________________.</w:t>
      </w:r>
    </w:p>
    <w:p/>
    <w:p>
      <w:r>
        <w:rPr>
          <w:b/>
          <w:sz w:val="20"/>
        </w:rPr>
        <w:t>3. Overige arbeidsvoorwaarden</w:t>
      </w:r>
    </w:p>
    <w:p>
      <w:r>
        <w:rPr>
          <w:b w:val="0"/>
          <w:sz w:val="20"/>
        </w:rPr>
        <w:t>Alle overige arbeidsvoorwaarden blijven ongewijzigd en van kracht zoals vastgelegd in uw arbeidsovereenkomst.</w:t>
      </w:r>
    </w:p>
    <w:p/>
    <w:p>
      <w:r>
        <w:rPr>
          <w:b/>
          <w:sz w:val="20"/>
        </w:rPr>
        <w:t>4. Bevestiging</w:t>
      </w:r>
    </w:p>
    <w:p>
      <w:r>
        <w:rPr>
          <w:b w:val="0"/>
          <w:sz w:val="20"/>
        </w:rPr>
        <w:t>Wij verzoeken u vriendelijk deze brief te ondertekenen als blijk van akkoord met de aanpassing van uw arbeidsduur.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/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Naam werkgever</w:t>
      </w:r>
    </w:p>
    <w:p>
      <w:r>
        <w:rPr>
          <w:b w:val="0"/>
          <w:sz w:val="20"/>
        </w:rPr>
        <w:t>Functie werkgever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https://briefklaar.com/voorbeeldbrief-bevestiging-aanpassing-arbeidsduur/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bevestiging-aanpassing-arbeidsduur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