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INTREKKEN VOLMACHT</w:t>
      </w:r>
    </w:p>
    <w:p/>
    <w:p/>
    <w:p>
      <w:r>
        <w:rPr>
          <w:b/>
          <w:sz w:val="20"/>
        </w:rPr>
        <w:t>Gegevens afzender:</w:t>
      </w:r>
    </w:p>
    <w:p>
      <w:r>
        <w:rPr>
          <w:b w:val="0"/>
          <w:sz w:val="20"/>
        </w:rPr>
        <w:t>Naam: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</w:t>
      </w:r>
    </w:p>
    <w:p>
      <w:r>
        <w:rPr>
          <w:b w:val="0"/>
          <w:sz w:val="20"/>
        </w:rPr>
        <w:t>Telefoonnummer: ___________________________________________________</w:t>
      </w:r>
    </w:p>
    <w:p>
      <w:r>
        <w:rPr>
          <w:b w:val="0"/>
          <w:sz w:val="20"/>
        </w:rPr>
        <w:t>E-mailadres: ______________________________________________________</w:t>
      </w:r>
    </w:p>
    <w:p/>
    <w:p/>
    <w:p>
      <w:r>
        <w:rPr>
          <w:b/>
          <w:sz w:val="20"/>
        </w:rPr>
        <w:t>Gegevens ontvanger:</w:t>
      </w:r>
    </w:p>
    <w:p>
      <w:r>
        <w:rPr>
          <w:b w:val="0"/>
          <w:sz w:val="20"/>
        </w:rPr>
        <w:t>Naam: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</w:t>
      </w:r>
    </w:p>
    <w:p/>
    <w:p/>
    <w:p>
      <w:r>
        <w:rPr>
          <w:b/>
          <w:sz w:val="20"/>
        </w:rPr>
        <w:t>Betreft: Intrekking volmacht</w:t>
      </w:r>
    </w:p>
    <w:p/>
    <w:p>
      <w:r>
        <w:rPr>
          <w:b w:val="0"/>
          <w:sz w:val="20"/>
        </w:rPr>
        <w:t>Hierbij informeer ik u dat ik de door mij aan u verleende volmacht met onmiddellijke ingang intrek. Dit betekent dat u vanaf heden niet meer gerechtigd bent namens mij op te treden of handelingen te verrichten die onder de volmacht vallen.</w:t>
      </w:r>
    </w:p>
    <w:p/>
    <w:p>
      <w:r>
        <w:rPr>
          <w:b w:val="0"/>
          <w:sz w:val="20"/>
        </w:rPr>
        <w:t>Ik verzoek u vriendelijk om alle relevante dossiers, documenten en informatie die u in het kader van genoemde volmacht beheert, aan mij te overhandigen of terug te sturen.</w:t>
      </w:r>
    </w:p>
    <w:p/>
    <w:p>
      <w:r>
        <w:rPr>
          <w:b w:val="0"/>
          <w:sz w:val="20"/>
        </w:rPr>
        <w:t>Deze intrekking geschiedt conform de Nederlandse wet- en regelgeving omtrent volmachten, waarbij ik als volmachtgever mijn bevoegdheid u als gevolmachtigde te handelen, beëindig.</w:t>
      </w:r>
    </w:p>
    <w:p/>
    <w:p>
      <w:r>
        <w:rPr>
          <w:b w:val="0"/>
          <w:sz w:val="20"/>
        </w:rPr>
        <w:t>Ik vertrouw erop u hiermee voldoende te hebben geïnformeerd en verzoek u om bevestiging van ontvangst van deze brief.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Naam afzender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Handtekening: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Handtekening: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https://briefklaar.com/voorbeeldbrief-intrekken-volmacht/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intrekken-volmacht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