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Aan de Rechtbank</w:t>
      </w:r>
    </w:p>
    <w:p>
      <w:r>
        <w:rPr>
          <w:b w:val="0"/>
          <w:sz w:val="20"/>
        </w:rPr>
        <w:t>Postbus ____________</w:t>
      </w:r>
    </w:p>
    <w:p>
      <w:r>
        <w:rPr>
          <w:b w:val="0"/>
          <w:sz w:val="20"/>
        </w:rPr>
        <w:t>___________</w:t>
      </w:r>
    </w:p>
    <w:p>
      <w:r>
        <w:rPr>
          <w:b w:val="0"/>
          <w:sz w:val="20"/>
        </w:rPr>
        <w:t>Plaats</w:t>
      </w:r>
    </w:p>
    <w:p/>
    <w:p/>
    <w:p>
      <w:r>
        <w:rPr>
          <w:b/>
          <w:sz w:val="20"/>
        </w:rPr>
        <w:t>Van:</w:t>
      </w:r>
    </w:p>
    <w:p>
      <w:r>
        <w:rPr>
          <w:b w:val="0"/>
          <w:sz w:val="20"/>
        </w:rPr>
        <w:t>Naam ouder/verzorger: ____________________________________________</w:t>
      </w:r>
    </w:p>
    <w:p>
      <w:r>
        <w:rPr>
          <w:b w:val="0"/>
          <w:sz w:val="20"/>
        </w:rPr>
        <w:t>Adres: __________________________________________________________</w:t>
      </w:r>
    </w:p>
    <w:p>
      <w:r>
        <w:rPr>
          <w:b w:val="0"/>
          <w:sz w:val="20"/>
        </w:rPr>
        <w:t>Postcode en woonplaats: ___________________________________________</w:t>
      </w:r>
    </w:p>
    <w:p>
      <w:r>
        <w:rPr>
          <w:b w:val="0"/>
          <w:sz w:val="20"/>
        </w:rPr>
        <w:t>Telefoonnummer: __________________________________________________</w:t>
      </w:r>
    </w:p>
    <w:p>
      <w:r>
        <w:rPr>
          <w:b w:val="0"/>
          <w:sz w:val="20"/>
        </w:rPr>
        <w:t>E-mailadres: _____________________________________________________</w:t>
      </w:r>
    </w:p>
    <w:p/>
    <w:p/>
    <w:p>
      <w:pPr>
        <w:jc w:val="center"/>
      </w:pPr>
      <w:r>
        <w:rPr>
          <w:b/>
          <w:sz w:val="20"/>
        </w:rPr>
        <w:t>Betreft: Voorbeeldbrief Kind aan Rechter</w:t>
      </w:r>
    </w:p>
    <w:p/>
    <w:p/>
    <w:p>
      <w:r>
        <w:rPr>
          <w:b w:val="0"/>
          <w:sz w:val="20"/>
        </w:rPr>
        <w:t>Geachte heer/mevrouw,</w:t>
      </w:r>
    </w:p>
    <w:p/>
    <w:p>
      <w:r>
        <w:rPr>
          <w:b w:val="0"/>
          <w:sz w:val="20"/>
        </w:rPr>
        <w:t>Hierbij wend ik mij tot u namens mijn kind, met het verzoek om uw aandacht en beoordeling van de hieronder beschreven situatie. Ik acht het van belang dat het belang van het kind centraal staat in deze kwestie.</w:t>
      </w:r>
    </w:p>
    <w:p/>
    <w:p>
      <w:r>
        <w:rPr>
          <w:b/>
          <w:sz w:val="22"/>
        </w:rPr>
        <w:t>1. Feiten en omstandigheden</w:t>
      </w:r>
    </w:p>
    <w:p>
      <w:r>
        <w:rPr>
          <w:b w:val="0"/>
          <w:sz w:val="20"/>
        </w:rPr>
        <w:t>Mijn kind, [naam kind], geboren op [geboortedatum], verblijft momenteel bij mij / bij de andere ouder (doorhalen wat niet van toepassing is). De huidige situatie is als volgt: ______________________________________________________________________________</w:t>
        <w:br/>
        <w:t>______________________________________________________________________________</w:t>
        <w:br/>
        <w:t>______________________________________________________________________________</w:t>
      </w:r>
    </w:p>
    <w:p/>
    <w:p>
      <w:r>
        <w:rPr>
          <w:b/>
          <w:sz w:val="22"/>
        </w:rPr>
        <w:t>2. Probleemomschrijving</w:t>
      </w:r>
    </w:p>
    <w:p>
      <w:r>
        <w:rPr>
          <w:b w:val="0"/>
          <w:sz w:val="20"/>
        </w:rPr>
        <w:t>Er doen zich problemen voor met betrekking tot de omgang/verzorging/verblijf van mijn kind, namelijk: ________________________________________________________________</w:t>
        <w:br/>
        <w:t>______________________________________________________________________________</w:t>
        <w:br/>
        <w:t>______________________________________________________________________________</w:t>
      </w:r>
    </w:p>
    <w:p/>
    <w:p>
      <w:r>
        <w:rPr>
          <w:b/>
          <w:sz w:val="22"/>
        </w:rPr>
        <w:t>3. Verzoek</w:t>
      </w:r>
    </w:p>
    <w:p>
      <w:r>
        <w:rPr>
          <w:b w:val="0"/>
          <w:sz w:val="20"/>
        </w:rPr>
        <w:t>Op grond van het bovenstaande verzoek ik u als volgt besluit te nemen ten behoeve van het belang van mijn kind:</w:t>
        <w:br/>
        <w:t>- [Omschrijf hier het verzoek, bijvoorbeeld omgangsregeling, wijziging gezag, etc.]</w:t>
        <w:br/>
        <w:t>- __________________________________________________________________</w:t>
        <w:br/>
        <w:t>- __________________________________________________________________</w:t>
      </w:r>
    </w:p>
    <w:p/>
    <w:p>
      <w:r>
        <w:rPr>
          <w:b/>
          <w:sz w:val="22"/>
        </w:rPr>
        <w:t>4. Juridische grondslag</w:t>
      </w:r>
    </w:p>
    <w:p>
      <w:r>
        <w:rPr>
          <w:b w:val="0"/>
          <w:sz w:val="20"/>
        </w:rPr>
        <w:t>Dit verzoek wordt gedaan op basis van het belang van het kind zoals vastgelegd in artikel 1:244 BW en de algemene beginselen van het kinderrecht. Tevens wordt rekening gehouden met de jurisprudentie en de richtlijnen van de Raad voor de Kinderbescherming.</w:t>
      </w:r>
    </w:p>
    <w:p/>
    <w:p>
      <w:r>
        <w:rPr>
          <w:b w:val="0"/>
          <w:sz w:val="20"/>
        </w:rPr>
        <w:t>Ik vertrouw erop dat de rechtbank het belang van mijn kind zorgvuldig zal afwegen en een passende beslissing zal nemen.</w:t>
      </w:r>
    </w:p>
    <w:p/>
    <w:p/>
    <w:p>
      <w:r>
        <w:rPr>
          <w:b w:val="0"/>
          <w:sz w:val="20"/>
        </w:rPr>
        <w:t>Met vriendelijke groet,</w:t>
      </w:r>
    </w:p>
    <w:p/>
    <w:p/>
    <w:p/>
    <w:p/>
    <w:p>
      <w:r>
        <w:rPr>
          <w:b w:val="0"/>
          <w:sz w:val="20"/>
        </w:rPr>
        <w:t>________________________________________</w:t>
      </w:r>
    </w:p>
    <w:p>
      <w:r>
        <w:rPr>
          <w:b w:val="0"/>
          <w:sz w:val="20"/>
        </w:rPr>
        <w:t>Naam ouder/verzorger</w:t>
      </w:r>
    </w:p>
    <w:p/>
    <w:p/>
    <w:p>
      <w:r>
        <w:rPr>
          <w:b w:val="0"/>
          <w:sz w:val="20"/>
        </w:rPr>
        <w:t>Plaats: ______________________________________</w:t>
      </w:r>
    </w:p>
    <w:p>
      <w:r>
        <w:rPr>
          <w:b w:val="0"/>
          <w:sz w:val="20"/>
        </w:rPr>
        <w:t>Datum: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Ouder/Verzorger</w:t>
            </w:r>
          </w:p>
        </w:tc>
        <w:tc>
          <w:tcPr>
            <w:tcW w:type="dxa" w:w="4986"/>
            <w:tcBorders>
              <w:top w:val="nil"/>
              <w:left w:val="nil"/>
              <w:bottom w:val="nil"/>
              <w:right w:val="nil"/>
              <w:insideH w:val="nil"/>
              <w:insideV w:val="nil"/>
            </w:tcBorders>
          </w:tcPr>
          <w:p>
            <w:pPr>
              <w:jc w:val="center"/>
            </w:pPr>
            <w:r>
              <w:t>Rechter</w:t>
            </w:r>
          </w:p>
        </w:tc>
      </w:tr>
      <w:tr>
        <w:tc>
          <w:tcPr>
            <w:tcW w:type="dxa" w:w="4986"/>
            <w:tcBorders>
              <w:top w:val="nil"/>
              <w:left w:val="nil"/>
              <w:bottom w:val="nil"/>
              <w:right w:val="nil"/>
              <w:insideH w:val="nil"/>
              <w:insideV w:val="nil"/>
            </w:tcBorders>
          </w:tcPr>
          <w:p>
            <w:pPr>
              <w:jc w:val="center"/>
            </w:pPr>
            <w:r>
              <w:br/>
              <w:br/>
              <w:t>Handtekening: __________________________</w:t>
            </w:r>
          </w:p>
        </w:tc>
        <w:tc>
          <w:tcPr>
            <w:tcW w:type="dxa" w:w="4986"/>
            <w:tcBorders>
              <w:top w:val="nil"/>
              <w:left w:val="nil"/>
              <w:bottom w:val="nil"/>
              <w:right w:val="nil"/>
              <w:insideH w:val="nil"/>
              <w:insideV w:val="nil"/>
            </w:tcBorders>
          </w:tcPr>
          <w:p>
            <w:pPr>
              <w:jc w:val="center"/>
            </w:pPr>
            <w:r>
              <w:br/>
              <w:br/>
              <w:t>Handtekening: 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https://briefklaar.com/voorbeeldbrief-kind-aan-rechter/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kind-aan-rechter/"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