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0"/>
        </w:rPr>
        <w:t>Voorbeeldbrief Klacht Apotheek</w:t>
      </w:r>
    </w:p>
    <w:p/>
    <w:p/>
    <w:p>
      <w:r>
        <w:rPr>
          <w:b w:val="0"/>
          <w:sz w:val="20"/>
        </w:rPr>
        <w:t>Naam apotheek</w:t>
      </w:r>
    </w:p>
    <w:p>
      <w:r>
        <w:rPr>
          <w:b w:val="0"/>
          <w:sz w:val="20"/>
        </w:rPr>
        <w:t>Adres apotheek</w:t>
      </w:r>
    </w:p>
    <w:p>
      <w:r>
        <w:rPr>
          <w:b w:val="0"/>
          <w:sz w:val="20"/>
        </w:rPr>
        <w:t>Postcode en plaats</w:t>
      </w:r>
    </w:p>
    <w:p/>
    <w:p/>
    <w:p>
      <w:r>
        <w:rPr>
          <w:b w:val="0"/>
          <w:sz w:val="20"/>
        </w:rPr>
        <w:t>Uw naam</w:t>
      </w:r>
    </w:p>
    <w:p>
      <w:r>
        <w:rPr>
          <w:b w:val="0"/>
          <w:sz w:val="20"/>
        </w:rPr>
        <w:t>Uw adres</w:t>
      </w:r>
    </w:p>
    <w:p>
      <w:r>
        <w:rPr>
          <w:b w:val="0"/>
          <w:sz w:val="20"/>
        </w:rPr>
        <w:t>Postcode en plaats</w:t>
      </w:r>
    </w:p>
    <w:p/>
    <w:p/>
    <w:p>
      <w:r>
        <w:rPr>
          <w:b/>
          <w:sz w:val="22"/>
        </w:rPr>
        <w:t>Betreft: Klacht over geleverde geneesmiddelen/dienstverlening</w:t>
      </w:r>
    </w:p>
    <w:p/>
    <w:p>
      <w:r>
        <w:rPr>
          <w:b w:val="0"/>
          <w:sz w:val="20"/>
        </w:rPr>
        <w:t>Geachte heer/mevrouw,</w:t>
      </w:r>
    </w:p>
    <w:p/>
    <w:p>
      <w:r>
        <w:rPr>
          <w:b w:val="0"/>
          <w:sz w:val="20"/>
        </w:rPr>
        <w:t>Hierbij wil ik een klacht indienen over de geleverde geneesmiddelen en/of de dienstverlening door uw apotheek. Ik ben van mening dat de kwaliteit en/of service niet voldoet aan de verwachtingen en de geldende normen.</w:t>
      </w:r>
    </w:p>
    <w:p/>
    <w:p>
      <w:r>
        <w:rPr>
          <w:b/>
          <w:sz w:val="20"/>
        </w:rPr>
        <w:t>Omschrijving van de klacht:</w:t>
      </w:r>
    </w:p>
    <w:p>
      <w:r>
        <w:rPr>
          <w:b w:val="0"/>
          <w:sz w:val="20"/>
        </w:rPr>
        <w:t>Op [datum invullen] heb ik bij uw apotheek het volgende geneesmiddel ontvangen: [naam geneesmiddel]. Helaas is mij hierbij het volgende probleem opgevallen: [beschrijf het probleem duidelijk en concreet].</w:t>
      </w:r>
    </w:p>
    <w:p/>
    <w:p>
      <w:r>
        <w:rPr>
          <w:b/>
          <w:sz w:val="20"/>
        </w:rPr>
        <w:t>Gevolgen van de klacht:</w:t>
      </w:r>
    </w:p>
    <w:p>
      <w:r>
        <w:rPr>
          <w:b w:val="0"/>
          <w:sz w:val="20"/>
        </w:rPr>
        <w:t>Door dit probleem heb ik de volgende gevolgen ervaren: [beschrijf de gevolgen, zoals gezondheidsschade, onzekerheid, extra kosten, etc.].</w:t>
      </w:r>
    </w:p>
    <w:p/>
    <w:p>
      <w:r>
        <w:rPr>
          <w:b/>
          <w:sz w:val="20"/>
        </w:rPr>
        <w:t>Verzoek tot oplossing:</w:t>
      </w:r>
    </w:p>
    <w:p>
      <w:r>
        <w:rPr>
          <w:b w:val="0"/>
          <w:sz w:val="20"/>
        </w:rPr>
        <w:t>Ik verzoek u vriendelijk om deze klacht serieus te nemen en passende maatregelen te nemen om het probleem op te lossen. Ik verwacht een schriftelijke bevestiging van ontvangst van deze brief en een reactie binnen een redelijke termijn.</w:t>
      </w:r>
    </w:p>
    <w:p/>
    <w:p>
      <w:r>
        <w:rPr>
          <w:b w:val="0"/>
          <w:sz w:val="20"/>
        </w:rPr>
        <w:t>Ik vertrouw erop dat u deze klacht naar tevredenheid zult afhandelen. Mocht u aanvullende informatie nodig hebben, dan ben ik bereikbaar via [uw telefoonnummer] of [uw e-mailadres].</w:t>
      </w:r>
    </w:p>
    <w:p/>
    <w:p/>
    <w:p>
      <w:r>
        <w:rPr>
          <w:b w:val="0"/>
          <w:sz w:val="20"/>
        </w:rPr>
        <w:t>Met vriendelijke groet,</w:t>
      </w:r>
    </w:p>
    <w:p/>
    <w:p/>
    <w:p/>
    <w:p/>
    <w:p>
      <w:r>
        <w:rPr>
          <w:b w:val="0"/>
          <w:sz w:val="20"/>
        </w:rPr>
        <w:t>__________________________</w:t>
      </w:r>
    </w:p>
    <w:p>
      <w:r>
        <w:rPr>
          <w:b w:val="0"/>
          <w:sz w:val="20"/>
        </w:rPr>
        <w:t>Uw naam</w:t>
      </w:r>
    </w:p>
    <w:p/>
    <w:p/>
    <w:p>
      <w:r>
        <w:rPr>
          <w:b/>
          <w:sz w:val="20"/>
        </w:rPr>
        <w:t>Bijlagen:</w:t>
      </w:r>
    </w:p>
    <w:p>
      <w:r>
        <w:rPr>
          <w:b w:val="0"/>
          <w:sz w:val="20"/>
        </w:rPr>
        <w:t>- Kopieën van recept en/of afleverbon</w:t>
      </w:r>
    </w:p>
    <w:p>
      <w:r>
        <w:rPr>
          <w:b w:val="0"/>
          <w:sz w:val="20"/>
        </w:rPr>
        <w:t>- Correspondentie met apotheek (indien van toepassing)</w:t>
      </w:r>
    </w:p>
    <w:p/>
    <w:p>
      <w:r>
        <w:br w:type="page"/>
      </w:r>
    </w:p>
    <w:p>
      <w:pPr>
        <w:jc w:val="center"/>
      </w:pPr>
      <w:r>
        <w:rPr>
          <w:color w:val="555555"/>
          <w:sz w:val="24"/>
        </w:rPr>
        <w:t>Oorspronkelijke bron van dit document:</w:t>
      </w:r>
    </w:p>
    <w:p>
      <w:pPr>
        <w:jc w:val="center"/>
      </w:pPr>
      <w:hyperlink r:id="rId9">
        <w:r>
          <w:rPr>
            <w:color w:val="0000FF"/>
            <w:u w:val="single"/>
          </w:rPr>
          <w:t>https://briefklaar.com/voorbeeldbrief-klacht-apotheek/</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https://briefklaar.com</w:t>
        </w:r>
      </w:hyperlink>
    </w:p>
    <w:p>
      <w:pPr>
        <w:jc w:val="center"/>
      </w:pPr>
      <w:r>
        <w:rPr>
          <w:color w:val="808080"/>
          <w:sz w:val="20"/>
        </w:rPr>
        <w:t>Dit voorbeeld is uitsluitend bedoeld voor persoonlijk en niet-commercieel gebruik.</w:t>
        <w:br/>
        <w:t>Elke verspreiding of publicatie moet de bron vermelden. © briefklaar.com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riefklaar.com/voorbeeldbrief-klacht-apotheek/" TargetMode="External"/><Relationship Id="rId10" Type="http://schemas.openxmlformats.org/officeDocument/2006/relationships/hyperlink" Target="https://briefkl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