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KLACHT DIENSTVERLENING</w:t>
      </w:r>
    </w:p>
    <w:p/>
    <w:p/>
    <w:p>
      <w:r>
        <w:rPr>
          <w:b w:val="0"/>
          <w:sz w:val="20"/>
        </w:rPr>
        <w:t>Geachte heer/mevrouw,</w:t>
      </w:r>
    </w:p>
    <w:p/>
    <w:p>
      <w:r>
        <w:rPr>
          <w:b w:val="0"/>
          <w:sz w:val="20"/>
        </w:rPr>
        <w:t>Hierbij wil ik mijn ongenoegen uiten over de door uw organisatie geleverde dienstverlenging. Ondanks mijn verwachtingen en de gemaakte afspraken, ben ik niet tevreden over de kwaliteit van de dienstverlening.</w:t>
      </w:r>
    </w:p>
    <w:p/>
    <w:p>
      <w:r>
        <w:rPr>
          <w:b/>
          <w:sz w:val="20"/>
        </w:rPr>
        <w:t>Omschrijving van de klacht:</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sz w:val="20"/>
        </w:rPr>
        <w:t>De gevolgen van deze situatie zijn onder andere:</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sz w:val="20"/>
        </w:rPr>
        <w:t>Ik verzoek u vriendelijk om binnen een redelijke termijn de volgende stappen te ondernemen om de klacht op te lossen:</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p>
      <w:r>
        <w:rPr>
          <w:b w:val="0"/>
          <w:sz w:val="20"/>
        </w:rPr>
        <w:t>Volgens de Nederlandse wetgeving heeft iedere consument recht op een deugdelijke dienstverlening. Indien mijn klacht niet tijdig wordt opgelost, zie ik mij genoodzaakt verdere stappen te ondernemen, waaronder het inschakelen van een geschillencommissie of juridische procedures.</w:t>
      </w:r>
    </w:p>
    <w:p/>
    <w:p>
      <w:r>
        <w:rPr>
          <w:b w:val="0"/>
          <w:sz w:val="20"/>
        </w:rPr>
        <w:t>Ik vertrouw erop dat u mijn klacht serieus neemt en zie uw reactie met belangstelling tegemoet.</w:t>
      </w:r>
    </w:p>
    <w:p/>
    <w:p/>
    <w:p>
      <w:r>
        <w:rPr>
          <w:b w:val="0"/>
          <w:sz w:val="20"/>
        </w:rPr>
        <w:t>Met vriendelijke groet,</w:t>
      </w:r>
    </w:p>
    <w:p/>
    <w:p/>
    <w:p/>
    <w:p/>
    <w:p>
      <w:r>
        <w:rPr>
          <w:b w:val="0"/>
          <w:sz w:val="20"/>
        </w:rPr>
        <w:t>Naam : ______________________________________</w:t>
      </w:r>
    </w:p>
    <w:p>
      <w:r>
        <w:rPr>
          <w:b w:val="0"/>
          <w:sz w:val="20"/>
        </w:rPr>
        <w:t>Adres : _____________________________________</w:t>
      </w:r>
    </w:p>
    <w:p>
      <w:r>
        <w:rPr>
          <w:b w:val="0"/>
          <w:sz w:val="20"/>
        </w:rPr>
        <w:t>Postcode en woonplaats : ______________________</w:t>
      </w:r>
    </w:p>
    <w:p>
      <w:r>
        <w:rPr>
          <w:b w:val="0"/>
          <w:sz w:val="20"/>
        </w:rPr>
        <w:t>Telefoonnummer : _____________________________</w:t>
      </w:r>
    </w:p>
    <w:p>
      <w:r>
        <w:rPr>
          <w:b w:val="0"/>
          <w:sz w:val="20"/>
        </w:rPr>
        <w:t>E-mailadres : ________________________________</w:t>
      </w:r>
    </w:p>
    <w:p/>
    <w:p/>
    <w:p>
      <w:r>
        <w:rPr>
          <w:b w:val="0"/>
          <w:sz w:val="20"/>
        </w:rPr>
        <w:t>Plaats : ______________________________________    Datum : ______________________</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Handtekening : _______________________________</w:t>
            </w:r>
          </w:p>
        </w:tc>
      </w:tr>
      <w:tr>
        <w:tc>
          <w:tcPr>
            <w:tcW w:type="dxa" w:w="9972"/>
            <w:tcBorders>
              <w:top w:val="nil"/>
              <w:left w:val="nil"/>
              <w:bottom w:val="nil"/>
              <w:right w:val="nil"/>
              <w:insideH w:val="nil"/>
              <w:insideV w:val="nil"/>
            </w:tcBorders>
          </w:tcPr>
          <w:p>
            <w:pPr>
              <w:jc w:val="left"/>
            </w:pPr>
            <w:r>
              <w:t>Naam : ______________________________________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https://briefklaar.com/voorbeeldbrief-klacht-dienstverlening/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klacht-dienstverlening/"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