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Voorbeeldbrief klacht aan leidinggevende</w:t>
      </w:r>
    </w:p>
    <w:p/>
    <w:p/>
    <w:p>
      <w:r>
        <w:rPr>
          <w:b w:val="0"/>
          <w:sz w:val="20"/>
        </w:rPr>
        <w:t>Naam afzender : ______________________________________________________</w:t>
      </w:r>
    </w:p>
    <w:p>
      <w:r>
        <w:rPr>
          <w:b w:val="0"/>
          <w:sz w:val="20"/>
        </w:rPr>
        <w:t>Adres : _______________________________________________________________</w:t>
      </w:r>
    </w:p>
    <w:p>
      <w:r>
        <w:rPr>
          <w:b w:val="0"/>
          <w:sz w:val="20"/>
        </w:rPr>
        <w:t>Postcode en woonplaats : ________________________________________________</w:t>
      </w:r>
    </w:p>
    <w:p>
      <w:r>
        <w:rPr>
          <w:b w:val="0"/>
          <w:sz w:val="20"/>
        </w:rPr>
        <w:t>E-mail : _______________________________________________________________</w:t>
      </w:r>
    </w:p>
    <w:p>
      <w:r>
        <w:rPr>
          <w:b w:val="0"/>
          <w:sz w:val="20"/>
        </w:rPr>
        <w:t>Telefoonnummer : ______________________________________________________</w:t>
      </w:r>
    </w:p>
    <w:p/>
    <w:p/>
    <w:p>
      <w:r>
        <w:rPr>
          <w:b w:val="0"/>
          <w:sz w:val="20"/>
        </w:rPr>
        <w:t>Naam leidinggevende : ___________________________________________________</w:t>
      </w:r>
    </w:p>
    <w:p>
      <w:r>
        <w:rPr>
          <w:b w:val="0"/>
          <w:sz w:val="20"/>
        </w:rPr>
        <w:t>Afdeling : _____________________________________________________________</w:t>
      </w:r>
    </w:p>
    <w:p>
      <w:r>
        <w:rPr>
          <w:b w:val="0"/>
          <w:sz w:val="20"/>
        </w:rPr>
        <w:t>Bedrijfsnaam : ________________________________________________________</w:t>
      </w:r>
    </w:p>
    <w:p>
      <w:r>
        <w:rPr>
          <w:b w:val="0"/>
          <w:sz w:val="20"/>
        </w:rPr>
        <w:t>Adres : _______________________________________________________________</w:t>
      </w:r>
    </w:p>
    <w:p>
      <w:r>
        <w:rPr>
          <w:b w:val="0"/>
          <w:sz w:val="20"/>
        </w:rPr>
        <w:t>Postcode en plaats : ___________________________________________________</w:t>
      </w:r>
    </w:p>
    <w:p/>
    <w:p/>
    <w:p>
      <w:r>
        <w:rPr>
          <w:b/>
          <w:sz w:val="20"/>
        </w:rPr>
        <w:t>Betreft : Klacht</w:t>
      </w:r>
    </w:p>
    <w:p/>
    <w:p/>
    <w:p>
      <w:r>
        <w:rPr>
          <w:b w:val="0"/>
          <w:sz w:val="20"/>
        </w:rPr>
        <w:t>Geachte heer/mevrouw,</w:t>
      </w:r>
    </w:p>
    <w:p/>
    <w:p>
      <w:r>
        <w:rPr>
          <w:b w:val="0"/>
          <w:sz w:val="20"/>
        </w:rPr>
        <w:t>Hierbij wil ik een formele klacht indienen over de situatie die zich heeft voorgedaan binnen onze werkplek. Ik acht het van belang dat deze kwestie serieus wordt genomen en op een passende wijze wordt behandeld.</w:t>
      </w:r>
    </w:p>
    <w:p/>
    <w:p>
      <w:r>
        <w:rPr>
          <w:b/>
          <w:sz w:val="20"/>
        </w:rPr>
        <w:t>Beschrijving van de klacht:</w:t>
      </w:r>
    </w:p>
    <w:p>
      <w:r>
        <w:rPr>
          <w:b w:val="0"/>
          <w:sz w:val="20"/>
        </w:rPr>
        <w:t>In de afgelopen periode heb ik meerdere malen ervaren dat er sprake is van (beschrijf hier duidelijk en concreet de aard van de klacht, bijvoorbeeld ongewenst gedrag, onjuiste werkwijze, communicatieproblemen). Dit heeft geleid tot (gevolgen voor de werksituatie, welzijn, prestaties, etc.).</w:t>
      </w:r>
    </w:p>
    <w:p/>
    <w:p>
      <w:r>
        <w:rPr>
          <w:b/>
          <w:sz w:val="20"/>
        </w:rPr>
        <w:t>Eerdere pogingen tot oplossing:</w:t>
      </w:r>
    </w:p>
    <w:p>
      <w:r>
        <w:rPr>
          <w:b w:val="0"/>
          <w:sz w:val="20"/>
        </w:rPr>
        <w:t>Ik heb geprobeerd deze situatie aan te kaarten door (beschrijf eventuele gesprekken, meldingen of acties die reeds ondernomen zijn). Tot op heden is er echter geen adequate verbetering opgetreden.</w:t>
      </w:r>
    </w:p>
    <w:p/>
    <w:p>
      <w:r>
        <w:rPr>
          <w:b/>
          <w:sz w:val="20"/>
        </w:rPr>
        <w:t>Verzoek:</w:t>
      </w:r>
    </w:p>
    <w:p>
      <w:r>
        <w:rPr>
          <w:b w:val="0"/>
          <w:sz w:val="20"/>
        </w:rPr>
        <w:t>Ik verzoek u vriendelijk om mijn klacht serieus te nemen en de situatie te onderzoeken. Graag ontvang ik een terugkoppeling over de te nemen stappen en hoe mijn klacht wordt behandeld.</w:t>
      </w:r>
    </w:p>
    <w:p/>
    <w:p>
      <w:r>
        <w:rPr>
          <w:b w:val="0"/>
          <w:sz w:val="20"/>
        </w:rPr>
        <w:t>Ik vertrouw erop dat deze klacht met de nodige zorgvuldigheid wordt behandeld en ik zie uw reactie met belangstelling tegemoet.</w:t>
      </w:r>
    </w:p>
    <w:p/>
    <w:p/>
    <w:p>
      <w:r>
        <w:rPr>
          <w:b w:val="0"/>
          <w:sz w:val="20"/>
        </w:rPr>
        <w:t>Met vriendelijke groet,</w:t>
      </w:r>
    </w:p>
    <w:p/>
    <w:p/>
    <w:p/>
    <w:p/>
    <w:p>
      <w:r>
        <w:rPr>
          <w:b w:val="0"/>
          <w:sz w:val="20"/>
        </w:rPr>
        <w:t>Handtekening : __________________________</w:t>
      </w:r>
    </w:p>
    <w:p>
      <w:r>
        <w:rPr>
          <w:b w:val="0"/>
          <w:sz w:val="20"/>
        </w:rPr>
        <w:t>Naam : __________________________________</w:t>
      </w:r>
    </w:p>
    <w:p/>
    <w:p/>
    <w:p>
      <w:r>
        <w:rPr>
          <w:b w:val="0"/>
          <w:sz w:val="20"/>
        </w:rPr>
        <w:t>Plaats : _______________________________</w:t>
      </w:r>
    </w:p>
    <w:p>
      <w:r>
        <w:rPr>
          <w:b w:val="0"/>
          <w:sz w:val="20"/>
        </w:rPr>
        <w:t>Datum :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Afzender</w:t>
            </w:r>
          </w:p>
        </w:tc>
        <w:tc>
          <w:tcPr>
            <w:tcW w:type="dxa" w:w="4986"/>
            <w:tcBorders>
              <w:top w:val="nil"/>
              <w:left w:val="nil"/>
              <w:bottom w:val="nil"/>
              <w:right w:val="nil"/>
              <w:insideH w:val="nil"/>
              <w:insideV w:val="nil"/>
            </w:tcBorders>
          </w:tcPr>
          <w:p>
            <w:pPr>
              <w:jc w:val="center"/>
            </w:pPr>
            <w:r>
              <w:t>Leidinggevende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https://briefklaar.com/voorbeeldbrief-klacht-leidinggevende/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klacht-leidinggevende/"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