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KLACHT MEDISCH TACHTCOLLEGE</w:t>
      </w:r>
    </w:p>
    <w:p/>
    <w:p/>
    <w:p>
      <w:r>
        <w:rPr>
          <w:b/>
          <w:sz w:val="20"/>
        </w:rPr>
        <w:t>Gegevens klager: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_______________________________________________</w:t>
      </w:r>
    </w:p>
    <w:p>
      <w:r>
        <w:rPr>
          <w:b w:val="0"/>
          <w:sz w:val="20"/>
        </w:rPr>
        <w:t>Telefoonnummer : _______________________________________________________</w:t>
      </w:r>
    </w:p>
    <w:p>
      <w:r>
        <w:rPr>
          <w:b w:val="0"/>
          <w:sz w:val="20"/>
        </w:rPr>
        <w:t>E-mailadres : __________________________________________________________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Het Medisch Tuchtcollege</w:t>
      </w:r>
    </w:p>
    <w:p>
      <w:r>
        <w:rPr>
          <w:b w:val="0"/>
          <w:sz w:val="20"/>
        </w:rPr>
        <w:t>Postbus 12345</w:t>
      </w:r>
    </w:p>
    <w:p>
      <w:r>
        <w:rPr>
          <w:b w:val="0"/>
          <w:sz w:val="20"/>
        </w:rPr>
        <w:t>1234 AB Plaatsnaam</w:t>
      </w:r>
    </w:p>
    <w:p/>
    <w:p/>
    <w:p>
      <w:r>
        <w:rPr>
          <w:b/>
          <w:sz w:val="20"/>
        </w:rPr>
        <w:t>Betreft: Klacht over gedraging van medisch beroepsbeoefenaar</w:t>
      </w:r>
    </w:p>
    <w:p/>
    <w:p/>
    <w:p>
      <w:r>
        <w:rPr>
          <w:b w:val="0"/>
          <w:sz w:val="20"/>
        </w:rPr>
        <w:t>Geacht Medisch Tuchtcollege,</w:t>
      </w:r>
    </w:p>
    <w:p/>
    <w:p>
      <w:r>
        <w:rPr>
          <w:b w:val="0"/>
          <w:sz w:val="20"/>
        </w:rPr>
        <w:t>Hierbij dien ik een klacht in over de gedraging van de medisch beroepsbeoefenaar zoals hieronder omschreven. Ik verzoek u deze klacht in behandeling te nemen en de nodige stappen te ondernemen conform de Wet op de beroepen in de individuele gezondheidszorg (Wet BIG).</w:t>
      </w:r>
    </w:p>
    <w:p/>
    <w:p>
      <w:r>
        <w:rPr>
          <w:b/>
          <w:sz w:val="20"/>
        </w:rPr>
        <w:t>Gegevens medisch beroepsbeoefenaar: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Functie / Specialisme : _________________________________________________</w:t>
      </w:r>
    </w:p>
    <w:p>
      <w:r>
        <w:rPr>
          <w:b w:val="0"/>
          <w:sz w:val="20"/>
        </w:rPr>
        <w:t>Instelling / praktijk : _________________________________________________</w:t>
      </w:r>
    </w:p>
    <w:p/>
    <w:p>
      <w:r>
        <w:rPr>
          <w:b/>
          <w:sz w:val="20"/>
        </w:rPr>
        <w:t>Omschrijving van de klacht:</w:t>
      </w:r>
    </w:p>
    <w:p>
      <w:r>
        <w:rPr>
          <w:b w:val="0"/>
          <w:sz w:val="20"/>
        </w:rPr>
        <w:t>Hierbij volgt een gedetailleerde beschrijving van de gedraging(en) waarover ik klaag. Beschrijf hier concreet wat er is voorgevallen, wanneer en op welke locatie. Vermeld relevante feiten, handelingen en eventuele gevolgen.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Grondslagen klacht:</w:t>
      </w:r>
    </w:p>
    <w:p>
      <w:r>
        <w:rPr>
          <w:b w:val="0"/>
          <w:sz w:val="20"/>
        </w:rPr>
        <w:t>De klacht is gegrond op de volgende wettelijke bepalingen en beroepsregels zoals vastgelegd in de Wet BIG en de gedragsregels voor medisch beroepsbeoefenaren.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Verzoek:</w:t>
      </w:r>
    </w:p>
    <w:p>
      <w:r>
        <w:rPr>
          <w:b w:val="0"/>
          <w:sz w:val="20"/>
        </w:rPr>
        <w:t>Ik verzoek het Medisch Tuchtcollege om deze klacht te onderzoeken en, indien zij gegrond bevonden wordt, passende maatregelen te nemen tegen de betrokken medisch beroepsbeoefenaar.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Naam klager : _________________________________________________________</w:t>
      </w:r>
    </w:p>
    <w:p>
      <w:r>
        <w:rPr>
          <w:b w:val="0"/>
          <w:sz w:val="20"/>
        </w:rPr>
        <w:t>Handtekening : _________________________________________________________</w:t>
      </w:r>
    </w:p>
    <w:p/>
    <w:p/>
    <w:p>
      <w:r>
        <w:rPr>
          <w:b w:val="0"/>
          <w:sz w:val="20"/>
        </w:rPr>
        <w:t>Plaats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 Medisch Tuchtcollege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https://briefklaar.com/voorbeeldbrief-klacht-medisch-tuchtcollege/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klacht-medisch-tuchtcolleg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