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KLACHT NOTARIS</w:t>
      </w:r>
    </w:p>
    <w:p/>
    <w:p/>
    <w:p>
      <w:r>
        <w:rPr>
          <w:b/>
          <w:sz w:val="20"/>
        </w:rPr>
        <w:t>Afzender:</w:t>
      </w:r>
    </w:p>
    <w:p>
      <w:r>
        <w:rPr>
          <w:b w:val="0"/>
          <w:sz w:val="20"/>
        </w:rPr>
        <w:t>Naam : ________________________________________________</w:t>
      </w:r>
    </w:p>
    <w:p>
      <w:r>
        <w:rPr>
          <w:b w:val="0"/>
          <w:sz w:val="20"/>
        </w:rPr>
        <w:t>Adres : ________________________________________________</w:t>
      </w:r>
    </w:p>
    <w:p>
      <w:r>
        <w:rPr>
          <w:b w:val="0"/>
          <w:sz w:val="20"/>
        </w:rPr>
        <w:t>Postcode en woonplaats : _______________________________</w:t>
      </w:r>
    </w:p>
    <w:p>
      <w:r>
        <w:rPr>
          <w:b w:val="0"/>
          <w:sz w:val="20"/>
        </w:rPr>
        <w:t>Telefoon : _____________________________________________</w:t>
      </w:r>
    </w:p>
    <w:p>
      <w:r>
        <w:rPr>
          <w:b w:val="0"/>
          <w:sz w:val="20"/>
        </w:rPr>
        <w:t>E-mail : _______________________________________________</w:t>
      </w:r>
    </w:p>
    <w:p/>
    <w:p/>
    <w:p>
      <w:r>
        <w:rPr>
          <w:b/>
          <w:sz w:val="20"/>
        </w:rPr>
        <w:t>Aan:</w:t>
      </w:r>
    </w:p>
    <w:p>
      <w:r>
        <w:rPr>
          <w:b w:val="0"/>
          <w:sz w:val="20"/>
        </w:rPr>
        <w:t>Notaris : ______________________________________________</w:t>
      </w:r>
    </w:p>
    <w:p>
      <w:r>
        <w:rPr>
          <w:b w:val="0"/>
          <w:sz w:val="20"/>
        </w:rPr>
        <w:t>Naam notariskantoor : ____________________________________</w:t>
      </w:r>
    </w:p>
    <w:p>
      <w:r>
        <w:rPr>
          <w:b w:val="0"/>
          <w:sz w:val="20"/>
        </w:rPr>
        <w:t>Adres : ________________________________________________</w:t>
      </w:r>
    </w:p>
    <w:p>
      <w:r>
        <w:rPr>
          <w:b w:val="0"/>
          <w:sz w:val="20"/>
        </w:rPr>
        <w:t>Postcode en plaats : ____________________________________</w:t>
      </w:r>
    </w:p>
    <w:p/>
    <w:p/>
    <w:p>
      <w:r>
        <w:rPr>
          <w:b/>
          <w:sz w:val="20"/>
        </w:rPr>
        <w:t>Betreft: Klacht over uitgevoerde notariële werkzaamheden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mijn onvrede kenbaar maken over de wijze waarop de door u uitgevoerde notariële werkzaamheden zijn verlopen. Ik ben van mening dat er tekortkomingen zijn geweest die mijn belangen niet voldoende hebben beschermd.</w:t>
      </w:r>
    </w:p>
    <w:p/>
    <w:p>
      <w:r>
        <w:rPr>
          <w:b/>
          <w:sz w:val="20"/>
        </w:rPr>
        <w:t>Specifiek gaat het om de volgende punten:</w:t>
      </w:r>
    </w:p>
    <w:p>
      <w:r>
        <w:rPr>
          <w:b w:val="0"/>
          <w:sz w:val="20"/>
        </w:rPr>
        <w:t>- [Beschrijf hier duidelijk en concreet de klachten, bijvoorbeeld fouten in documenten, vertragingen, onduidelijke communicatie of andere tekortkomingen.]</w:t>
      </w:r>
    </w:p>
    <w:p/>
    <w:p>
      <w:r>
        <w:rPr>
          <w:b/>
          <w:sz w:val="20"/>
        </w:rPr>
        <w:t>Deze tekortkomingen hebben geleid tot de volgende gevolgen:</w:t>
      </w:r>
    </w:p>
    <w:p>
      <w:r>
        <w:rPr>
          <w:b w:val="0"/>
          <w:sz w:val="20"/>
        </w:rPr>
        <w:t>- [Omschrijf hier de gevolgen die u heeft ondervonden, bijvoorbeeld financiële schade, vertragingen of andere nadelen.]</w:t>
      </w:r>
    </w:p>
    <w:p/>
    <w:p>
      <w:r>
        <w:rPr>
          <w:b w:val="0"/>
          <w:sz w:val="20"/>
        </w:rPr>
        <w:t>Ik verzoek u vriendelijk om binnen een redelijke termijn schriftelijk te reageren op deze klacht en aan te geven welke maatregelen u zult nemen om dit probleem op te lossen.</w:t>
      </w:r>
    </w:p>
    <w:p/>
    <w:p>
      <w:r>
        <w:rPr>
          <w:b w:val="0"/>
          <w:sz w:val="20"/>
        </w:rPr>
        <w:t>Ik vertrouw erop dat u deze klacht serieus neemt en dat wij in gezamenlijk overleg tot een passende oplossing kunnen komen. Indien nodig behoud ik mij het recht voor om verdere stappen te ondernemen.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Naam afzender</w:t>
      </w:r>
    </w:p>
    <w:p/>
    <w:p/>
    <w:p>
      <w:r>
        <w:rPr>
          <w:b w:val="0"/>
          <w:sz w:val="20"/>
        </w:rPr>
        <w:t>Plaats : __________________________________    Datum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https://briefklaar.com/voorbeeldbrief-klacht-notaris/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klacht-notaris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