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KLACHT VAKANTIE</w:t>
      </w:r>
    </w:p>
    <w:p/>
    <w:p/>
    <w:p>
      <w:r>
        <w:rPr>
          <w:b/>
          <w:sz w:val="20"/>
        </w:rPr>
        <w:t>Aan:</w:t>
      </w:r>
    </w:p>
    <w:p>
      <w:r>
        <w:rPr>
          <w:b w:val="0"/>
          <w:sz w:val="20"/>
        </w:rPr>
        <w:t>Naam Reisorganisatie / Verhuurder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/>
    <w:p/>
    <w:p>
      <w:r>
        <w:rPr>
          <w:b/>
          <w:sz w:val="20"/>
        </w:rPr>
        <w:t>Van:</w:t>
      </w:r>
    </w:p>
    <w:p>
      <w:r>
        <w:rPr>
          <w:b w:val="0"/>
          <w:sz w:val="20"/>
        </w:rPr>
        <w:t>Voornaam Achternaam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/>
    <w:p/>
    <w:p>
      <w:r>
        <w:rPr>
          <w:b/>
          <w:sz w:val="20"/>
        </w:rPr>
        <w:t>Betreft: Klacht over vakantie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mijn ongenoegen kenbaar maken over de vakantie die ik via uw organisatie heb geboekt. De reis voldeed helaas niet aan de verwachtingen en aan de gemaakte afspraken.</w:t>
      </w:r>
    </w:p>
    <w:p/>
    <w:p>
      <w:r>
        <w:rPr>
          <w:b w:val="0"/>
          <w:sz w:val="20"/>
        </w:rPr>
        <w:t>Ten eerste was de accommodatie niet zoals beschreven:</w:t>
      </w:r>
    </w:p>
    <w:p>
      <w:r>
        <w:rPr>
          <w:b w:val="0"/>
          <w:sz w:val="20"/>
        </w:rPr>
        <w:t>- De staat van het appartement was slecht en niet schoon.</w:t>
      </w:r>
    </w:p>
    <w:p>
      <w:r>
        <w:rPr>
          <w:b w:val="0"/>
          <w:sz w:val="20"/>
        </w:rPr>
        <w:t>- De faciliteiten zoals vermeld op uw website ontbraken of waren niet bruikbaar.</w:t>
      </w:r>
    </w:p>
    <w:p/>
    <w:p>
      <w:r>
        <w:rPr>
          <w:b w:val="0"/>
          <w:sz w:val="20"/>
        </w:rPr>
        <w:t>Daarnaast zijn er problemen geweest met de service ter plaatse:</w:t>
      </w:r>
    </w:p>
    <w:p>
      <w:r>
        <w:rPr>
          <w:b w:val="0"/>
          <w:sz w:val="20"/>
        </w:rPr>
        <w:t>- Het personeel was onvriendelijk en onbereikbaar bij vragen.</w:t>
      </w:r>
    </w:p>
    <w:p>
      <w:r>
        <w:rPr>
          <w:b w:val="0"/>
          <w:sz w:val="20"/>
        </w:rPr>
        <w:t>- De beloofde excursies zijn niet georganiseerd zoals afgesproken.</w:t>
      </w:r>
    </w:p>
    <w:p/>
    <w:p>
      <w:r>
        <w:rPr>
          <w:b w:val="0"/>
          <w:sz w:val="20"/>
        </w:rPr>
        <w:t>Volgens de Nederlandse wet heeft de consument recht op een vakantie die voldoet aan de omschrijving en kwaliteit zoals overeengekomen. Gezien de tekortkomingen verzoek ik u dan ook om een passende oplossing.</w:t>
      </w:r>
    </w:p>
    <w:p/>
    <w:p>
      <w:r>
        <w:rPr>
          <w:b w:val="0"/>
          <w:sz w:val="20"/>
        </w:rPr>
        <w:t>Ik verzoek u vriendelijk om binnen 14 dagen na dagtekening van deze brief een voorstel te doen voor compensatie of een passende tegemoetkoming voor de geleden schade en het ongemak.</w:t>
      </w:r>
    </w:p>
    <w:p/>
    <w:p>
      <w:r>
        <w:rPr>
          <w:b w:val="0"/>
          <w:sz w:val="20"/>
        </w:rPr>
        <w:t>Bij voorbaat dank voor uw medewerking.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__________________________</w:t>
      </w:r>
    </w:p>
    <w:p>
      <w:r>
        <w:rPr>
          <w:b w:val="0"/>
          <w:sz w:val="20"/>
        </w:rPr>
        <w:t>Voornaam Achternaam</w:t>
      </w:r>
    </w:p>
    <w:p/>
    <w:p/>
    <w:p>
      <w:r>
        <w:rPr>
          <w:b w:val="0"/>
          <w:sz w:val="20"/>
        </w:rPr>
        <w:t>Plaats: ______________________     Datum: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 Klager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 Reisorganisatie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https://briefklaar.com/voorbeeldbrief-klacht-vakantie/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klacht-vakantie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