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VOORBEELDBRIEF KLACHT ZORGINSTELLING</w:t>
      </w:r>
    </w:p>
    <w:p/>
    <w:p/>
    <w:p>
      <w:r>
        <w:rPr>
          <w:b/>
          <w:sz w:val="22"/>
        </w:rPr>
        <w:t>Afzender:</w:t>
      </w:r>
    </w:p>
    <w:p>
      <w:r>
        <w:rPr>
          <w:b w:val="0"/>
          <w:sz w:val="22"/>
        </w:rPr>
        <w:t>Naam: ____________________________________________</w:t>
      </w:r>
    </w:p>
    <w:p>
      <w:r>
        <w:rPr>
          <w:b w:val="0"/>
          <w:sz w:val="22"/>
        </w:rPr>
        <w:t>Adres: ___________________________________________</w:t>
      </w:r>
    </w:p>
    <w:p>
      <w:r>
        <w:rPr>
          <w:b w:val="0"/>
          <w:sz w:val="22"/>
        </w:rPr>
        <w:t>Postcode en woonplaats: ___________________________</w:t>
      </w:r>
    </w:p>
    <w:p>
      <w:r>
        <w:rPr>
          <w:b w:val="0"/>
          <w:sz w:val="22"/>
        </w:rPr>
        <w:t>Telefoonnummer: ___________________________________</w:t>
      </w:r>
    </w:p>
    <w:p>
      <w:r>
        <w:rPr>
          <w:b w:val="0"/>
          <w:sz w:val="22"/>
        </w:rPr>
        <w:t>E-mailadres: ______________________________________</w:t>
      </w:r>
    </w:p>
    <w:p/>
    <w:p/>
    <w:p>
      <w:r>
        <w:rPr>
          <w:b/>
          <w:sz w:val="22"/>
        </w:rPr>
        <w:t>Aan:</w:t>
      </w:r>
    </w:p>
    <w:p>
      <w:r>
        <w:rPr>
          <w:b w:val="0"/>
          <w:sz w:val="22"/>
        </w:rPr>
        <w:t>Naam zorginstelling: ______________________________</w:t>
      </w:r>
    </w:p>
    <w:p>
      <w:r>
        <w:rPr>
          <w:b w:val="0"/>
          <w:sz w:val="22"/>
        </w:rPr>
        <w:t>Afdeling: _________________________________________</w:t>
      </w:r>
    </w:p>
    <w:p>
      <w:r>
        <w:rPr>
          <w:b w:val="0"/>
          <w:sz w:val="22"/>
        </w:rPr>
        <w:t>Adres: ___________________________________________</w:t>
      </w:r>
    </w:p>
    <w:p>
      <w:r>
        <w:rPr>
          <w:b w:val="0"/>
          <w:sz w:val="22"/>
        </w:rPr>
        <w:t>Postcode en plaats: _______________________________</w:t>
      </w:r>
    </w:p>
    <w:p/>
    <w:p/>
    <w:p>
      <w:r>
        <w:rPr>
          <w:b/>
          <w:sz w:val="22"/>
        </w:rPr>
        <w:t>Betreft: Klacht over geleverde zorg</w:t>
      </w:r>
    </w:p>
    <w:p/>
    <w:p/>
    <w:p>
      <w:r>
        <w:rPr>
          <w:b w:val="0"/>
          <w:sz w:val="22"/>
        </w:rPr>
        <w:t>Geachte heer/mevrouw,</w:t>
      </w:r>
    </w:p>
    <w:p/>
    <w:p>
      <w:r>
        <w:rPr>
          <w:b w:val="0"/>
          <w:sz w:val="22"/>
        </w:rPr>
        <w:t>Hierbij wil ik mijn klacht kenbaar maken over de zorg die ik heb ontvangen binnen uw instelling. Ik vind het van belang dat deze kwestie serieus wordt genomen en dat er passende maatregelen worden genomen.</w:t>
      </w:r>
    </w:p>
    <w:p/>
    <w:p>
      <w:r>
        <w:rPr>
          <w:b/>
          <w:sz w:val="22"/>
        </w:rPr>
        <w:t>Omschrijving van de klacht:</w:t>
      </w:r>
    </w:p>
    <w:p>
      <w:r>
        <w:rPr>
          <w:b w:val="0"/>
          <w:sz w:val="22"/>
        </w:rPr>
        <w:t xml:space="preserve">Op [datum invullen] heb ik de volgende situatie ervaren: </w:t>
        <w:br/>
        <w:t>______________________________________________________________________________</w:t>
        <w:br/>
        <w:t>______________________________________________________________________________</w:t>
        <w:br/>
        <w:t>______________________________________________________________________________</w:t>
        <w:br/>
        <w:t>Ik ben van mening dat deze situatie niet voldoet aan de kwaliteit die ik mag verwachten.</w:t>
      </w:r>
    </w:p>
    <w:p/>
    <w:p>
      <w:r>
        <w:rPr>
          <w:b/>
          <w:sz w:val="22"/>
        </w:rPr>
        <w:t>Gewenste oplossing:</w:t>
      </w:r>
    </w:p>
    <w:p>
      <w:r>
        <w:rPr>
          <w:b w:val="0"/>
          <w:sz w:val="22"/>
        </w:rPr>
        <w:t>Ik verzoek u vriendelijk om de klacht te onderzoeken en mij schriftelijk te informeren over de uitkomst en eventuele maatregelen die genomen worden om herhaling te voorkomen.</w:t>
      </w:r>
    </w:p>
    <w:p/>
    <w:p>
      <w:r>
        <w:rPr>
          <w:b w:val="0"/>
          <w:sz w:val="22"/>
        </w:rPr>
        <w:t>Ik vertrouw erop dat u mijn klacht serieus neemt en zie uw reactie met belangstelling tegemoet.</w:t>
      </w:r>
    </w:p>
    <w:p/>
    <w:p/>
    <w:p>
      <w:r>
        <w:rPr>
          <w:b w:val="0"/>
          <w:sz w:val="22"/>
        </w:rPr>
        <w:t>Met vriendelijke groet,</w:t>
      </w:r>
    </w:p>
    <w:p/>
    <w:p/>
    <w:p/>
    <w:p/>
    <w:p>
      <w:r>
        <w:rPr>
          <w:b w:val="0"/>
          <w:sz w:val="22"/>
        </w:rPr>
        <w:t>Handtekening: ____________________________</w:t>
      </w:r>
    </w:p>
    <w:p>
      <w:r>
        <w:rPr>
          <w:b w:val="0"/>
          <w:sz w:val="22"/>
        </w:rPr>
        <w:t>Naam: ___________________________________</w:t>
      </w:r>
    </w:p>
    <w:p/>
    <w:p/>
    <w:p>
      <w:r>
        <w:rPr>
          <w:b/>
          <w:sz w:val="22"/>
        </w:rPr>
        <w:t>Bijlagen (indien van toepassing):</w:t>
      </w:r>
    </w:p>
    <w:p>
      <w:r>
        <w:rPr>
          <w:b w:val="0"/>
          <w:sz w:val="22"/>
        </w:rPr>
        <w:t>______________________________________________________________________________</w:t>
      </w:r>
    </w:p>
    <w:p>
      <w:r>
        <w:rPr>
          <w:b w:val="0"/>
          <w:sz w:val="22"/>
        </w:rPr>
        <w:t>______________________________________________________________________________</w:t>
      </w:r>
    </w:p>
    <w:p>
      <w:r>
        <w:br w:type="page"/>
      </w:r>
    </w:p>
    <w:p>
      <w:pPr>
        <w:jc w:val="center"/>
      </w:pPr>
      <w:r>
        <w:rPr>
          <w:color w:val="555555"/>
          <w:sz w:val="24"/>
        </w:rPr>
        <w:t>Oorspronkelijke bron van dit document:</w:t>
      </w:r>
    </w:p>
    <w:p>
      <w:pPr>
        <w:jc w:val="center"/>
      </w:pPr>
      <w:hyperlink r:id="rId9">
        <w:r>
          <w:rPr>
            <w:color w:val="0000FF"/>
            <w:u w:val="single"/>
          </w:rPr>
          <w:t>https://briefklaar.com/voorbeeldbrief-klacht-zorginstelling/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brief-klacht-zorginstelling/"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