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Aan:</w:t>
      </w:r>
    </w:p>
    <w:p>
      <w:r>
        <w:rPr>
          <w:b w:val="0"/>
          <w:sz w:val="20"/>
        </w:rPr>
        <w:t>Naam hypotheekverstrekker / bank</w:t>
      </w:r>
    </w:p>
    <w:p>
      <w:r>
        <w:rPr>
          <w:b w:val="0"/>
          <w:sz w:val="20"/>
        </w:rPr>
        <w:t>Afdeling Klantenservice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Betreft: Verzoek tot kwijtschelding restschuld hypotheek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richt ik mij tot u met het verzoek om kwijtschelding van de restschuld van mijn hypotheek. Door onvoorziene omstandigheden ben ik niet in staat de openstaande schuld volledig terug te betalen.</w:t>
      </w:r>
    </w:p>
    <w:p/>
    <w:p>
      <w:r>
        <w:rPr>
          <w:b w:val="0"/>
          <w:sz w:val="20"/>
        </w:rPr>
        <w:t>Na verkoop van mijn woning is er een restschuld ontstaan van € ____________. Door mijn huidige financiële situatie, waaronder (bijvoorbeeld verlies van inkomen, ziekte of andere omstandigheden), is het voor mij onmogelijk om deze schuld af te lossen.</w:t>
      </w:r>
    </w:p>
    <w:p/>
    <w:p>
      <w:r>
        <w:rPr>
          <w:b w:val="0"/>
          <w:sz w:val="20"/>
        </w:rPr>
        <w:t>Volgens de Nederlandse wetgeving en het beleid van uw instelling verzoek ik u daarom om deze restschuld kwijt te schelden, zodat ik mijn financiële situatie kan stabiliseren en verdere problemen kan voorkomen.</w:t>
      </w:r>
    </w:p>
    <w:p/>
    <w:p>
      <w:r>
        <w:rPr>
          <w:b w:val="0"/>
          <w:sz w:val="20"/>
        </w:rPr>
        <w:t>Bijgaand vindt u documenten ter ondersteuning van mijn verzoek, zoals bewijsstukken van mijn inkomenssituatie, verkoopovereenkomst en overige relevante stukken.</w:t>
      </w:r>
    </w:p>
    <w:p/>
    <w:p>
      <w:r>
        <w:rPr>
          <w:b w:val="0"/>
          <w:sz w:val="20"/>
        </w:rPr>
        <w:t>Ik vertrouw erop dat u mijn situatie zorgvuldig zult beoordelen en hoop op een positieve reactie. Voor nadere informatie ben ik bereikbaar via telefoonnummer ______________ of e-mailadres ______________.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 aanvrager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>
      <w:r>
        <w:rPr>
          <w:b w:val="0"/>
          <w:sz w:val="20"/>
        </w:rPr>
        <w:t>Telefoonnummer</w:t>
      </w:r>
    </w:p>
    <w:p>
      <w:r>
        <w:rPr>
          <w:b w:val="0"/>
          <w:sz w:val="20"/>
        </w:rPr>
        <w:t>E-mailadres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 en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https://briefklaar.com/voorbeeldbrief-kwijtschelding-restschuld-hypotheek/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kwijtschelding-restschuld-hypotheek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