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LEGAAT</w:t>
      </w:r>
    </w:p>
    <w:p/>
    <w:p>
      <w:r>
        <w:rPr>
          <w:b w:val="0"/>
          <w:sz w:val="20"/>
        </w:rPr>
        <w:t>Aan,</w:t>
      </w:r>
    </w:p>
    <w:p>
      <w:r>
        <w:rPr>
          <w:b w:val="0"/>
          <w:sz w:val="20"/>
        </w:rPr>
        <w:t>Naam erfgenaam : ______________________________________________</w:t>
      </w:r>
    </w:p>
    <w:p>
      <w:r>
        <w:rPr>
          <w:b w:val="0"/>
          <w:sz w:val="20"/>
        </w:rPr>
        <w:t>Adres erfgenaam : ______________________________________________</w:t>
      </w:r>
    </w:p>
    <w:p>
      <w:r>
        <w:rPr>
          <w:b w:val="0"/>
          <w:sz w:val="20"/>
        </w:rPr>
        <w:t>Postcode en woonplaats : ________________________________________</w:t>
      </w:r>
    </w:p>
    <w:p/>
    <w:p/>
    <w:p>
      <w:r>
        <w:rPr>
          <w:b/>
          <w:sz w:val="20"/>
        </w:rPr>
        <w:t>Betreft: Legaat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in mijn testament een legaat heb opgenomen ten behoeve van u. Dit houdt in dat ik u een specifiek goed of een specifiek bedrag nalaat, los van de wettelijke erfopvolging.</w:t>
      </w:r>
    </w:p>
    <w:p/>
    <w:p>
      <w:r>
        <w:rPr>
          <w:b w:val="0"/>
          <w:sz w:val="20"/>
        </w:rPr>
        <w:t>Het legaat betreft: ________________________________________________________________</w:t>
      </w:r>
    </w:p>
    <w:p/>
    <w:p>
      <w:r>
        <w:rPr>
          <w:b w:val="0"/>
          <w:sz w:val="20"/>
        </w:rPr>
        <w:t>Ik vertrouw erop u hiermee voldoende te hebben geïnformeerd. Voor vragen of nadere toelichting kunt u altijd contact met mij opnemen.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erflater : _________________________________________________</w:t>
      </w:r>
    </w:p>
    <w:p>
      <w:r>
        <w:rPr>
          <w:b w:val="0"/>
          <w:sz w:val="20"/>
        </w:rPr>
        <w:t>Adres erflater : _________________________________________________</w:t>
      </w:r>
    </w:p>
    <w:p>
      <w:r>
        <w:rPr>
          <w:b w:val="0"/>
          <w:sz w:val="20"/>
        </w:rPr>
        <w:t>Postcode en woonplaats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Erflater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Erfgenaam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https://briefklaar.com/voorbeeldbrief-legaat/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legaat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