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VOORBEELDBRIEF MEDISCHE VERKLARING</w:t>
      </w:r>
    </w:p>
    <w:p/>
    <w:p/>
    <w:p>
      <w:r>
        <w:rPr>
          <w:b/>
          <w:sz w:val="24"/>
        </w:rPr>
        <w:t>Gegevens patiënt</w:t>
      </w:r>
    </w:p>
    <w:p>
      <w:r>
        <w:rPr>
          <w:b w:val="0"/>
          <w:sz w:val="22"/>
        </w:rPr>
        <w:t>Naam patiënt : ________________________________________________________</w:t>
      </w:r>
    </w:p>
    <w:p>
      <w:r>
        <w:rPr>
          <w:b w:val="0"/>
          <w:sz w:val="22"/>
        </w:rPr>
        <w:t>Geboortedatum : _____________________________________________________</w:t>
      </w:r>
    </w:p>
    <w:p>
      <w:r>
        <w:rPr>
          <w:b w:val="0"/>
          <w:sz w:val="22"/>
        </w:rPr>
        <w:t>Adres : ______________________________________________________________</w:t>
      </w:r>
    </w:p>
    <w:p>
      <w:r>
        <w:rPr>
          <w:b w:val="0"/>
          <w:sz w:val="22"/>
        </w:rPr>
        <w:t>Postcode en woonplaats : _______________________________________________</w:t>
      </w:r>
    </w:p>
    <w:p/>
    <w:p>
      <w:r>
        <w:rPr>
          <w:b/>
          <w:sz w:val="24"/>
        </w:rPr>
        <w:t>Gegevens arts</w:t>
      </w:r>
    </w:p>
    <w:p>
      <w:r>
        <w:rPr>
          <w:b w:val="0"/>
          <w:sz w:val="22"/>
        </w:rPr>
        <w:t>Naam arts : __________________________________________________________</w:t>
      </w:r>
    </w:p>
    <w:p>
      <w:r>
        <w:rPr>
          <w:b w:val="0"/>
          <w:sz w:val="22"/>
        </w:rPr>
        <w:t>Adres praktijk : ______________________________________________________</w:t>
      </w:r>
    </w:p>
    <w:p>
      <w:r>
        <w:rPr>
          <w:b w:val="0"/>
          <w:sz w:val="22"/>
        </w:rPr>
        <w:t>Postcode en plaats : _________________________________________________</w:t>
      </w:r>
    </w:p>
    <w:p>
      <w:r>
        <w:rPr>
          <w:b w:val="0"/>
          <w:sz w:val="22"/>
        </w:rPr>
        <w:t>Telefoonnummer : _____________________________________________________</w:t>
      </w:r>
    </w:p>
    <w:p/>
    <w:p>
      <w:r>
        <w:rPr>
          <w:b/>
          <w:sz w:val="24"/>
        </w:rPr>
        <w:t>Medische verklaring</w:t>
      </w:r>
    </w:p>
    <w:p>
      <w:r>
        <w:rPr>
          <w:b w:val="0"/>
          <w:sz w:val="22"/>
        </w:rPr>
        <w:t>Hierbij verklaart ondergetekende arts dat bovengenoemde patiënt is onderzocht en dat onderstaande medische informatie van belang is voor de aanvraag of het doel waarvoor deze verklaring wordt afgegeven.</w:t>
      </w:r>
    </w:p>
    <w:p/>
    <w:p>
      <w:r>
        <w:rPr>
          <w:b/>
          <w:sz w:val="24"/>
        </w:rPr>
        <w:t>Medische situatie</w:t>
      </w:r>
    </w:p>
    <w:p>
      <w:r>
        <w:rPr>
          <w:b w:val="0"/>
          <w:sz w:val="22"/>
        </w:rPr>
        <w:t>De patiënt lijdt aan de volgende aandoening(en) of beperkingen:</w:t>
        <w:br/>
        <w:t>_________________________________________________________________________</w:t>
        <w:br/>
        <w:t>_________________________________________________________________________</w:t>
        <w:br/>
        <w:t>_________________________________________________________________________</w:t>
      </w:r>
    </w:p>
    <w:p/>
    <w:p>
      <w:r>
        <w:rPr>
          <w:b/>
          <w:sz w:val="24"/>
        </w:rPr>
        <w:t>Behandeladvies en beperkingen</w:t>
      </w:r>
    </w:p>
    <w:p>
      <w:r>
        <w:rPr>
          <w:b w:val="0"/>
          <w:sz w:val="22"/>
        </w:rPr>
        <w:t>Vanwege de medische situatie adviseer ik de volgende voorzieningen, behandeling of beperkingen:</w:t>
        <w:br/>
        <w:t>_________________________________________________________________________</w:t>
        <w:br/>
        <w:t>_________________________________________________________________________</w:t>
        <w:br/>
        <w:t>_________________________________________________________________________</w:t>
      </w:r>
    </w:p>
    <w:p/>
    <w:p>
      <w:r>
        <w:rPr>
          <w:b/>
          <w:sz w:val="24"/>
        </w:rPr>
        <w:t>Prognose</w:t>
      </w:r>
    </w:p>
    <w:p>
      <w:r>
        <w:rPr>
          <w:b w:val="0"/>
          <w:sz w:val="22"/>
        </w:rPr>
        <w:t>De verwachte duur van de situatie of beperking is:</w:t>
        <w:br/>
        <w:t>_________________________________________________________________________</w:t>
        <w:br/>
        <w:t>_________________________________________________________________________</w:t>
      </w:r>
    </w:p>
    <w:p/>
    <w:p>
      <w:r>
        <w:rPr>
          <w:b w:val="0"/>
          <w:sz w:val="22"/>
        </w:rPr>
        <w:t>Deze verklaring is naar waarheid opgesteld en kan gebruikt worden voor het doel waarvoor deze is aangevraagd.</w:t>
      </w:r>
    </w:p>
    <w:p/>
    <w:p/>
    <w:p>
      <w:r>
        <w:rPr>
          <w:b w:val="0"/>
          <w:sz w:val="22"/>
        </w:rPr>
        <w:t>Plaats : _______________________________________________________________</w:t>
      </w:r>
    </w:p>
    <w:p>
      <w:r>
        <w:rPr>
          <w:b w:val="0"/>
          <w:sz w:val="22"/>
        </w:rPr>
        <w:t>Datum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arts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 arts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https://briefklaar.com/voorbeeldbrief-medische-verklaring/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medische-verklaring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