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VOORBEELDBRIEF NIET NAKOMEN AFSPRAAK</w:t>
      </w:r>
    </w:p>
    <w:p/>
    <w:p/>
    <w:p>
      <w:r>
        <w:rPr>
          <w:b/>
          <w:sz w:val="20"/>
        </w:rPr>
        <w:t>Afzender:</w:t>
      </w:r>
    </w:p>
    <w:p>
      <w:r>
        <w:rPr>
          <w:b w:val="0"/>
          <w:sz w:val="20"/>
        </w:rPr>
        <w:t>Naam: ____________________________________________</w:t>
      </w:r>
    </w:p>
    <w:p>
      <w:r>
        <w:rPr>
          <w:b w:val="0"/>
          <w:sz w:val="20"/>
        </w:rPr>
        <w:t>Adres: ___________________________________________</w:t>
      </w:r>
    </w:p>
    <w:p>
      <w:r>
        <w:rPr>
          <w:b w:val="0"/>
          <w:sz w:val="20"/>
        </w:rPr>
        <w:t>Postcode en plaats: _______________________________</w:t>
      </w:r>
    </w:p>
    <w:p>
      <w:r>
        <w:rPr>
          <w:b w:val="0"/>
          <w:sz w:val="20"/>
        </w:rPr>
        <w:t>Telefoon: _________________________________________</w:t>
      </w:r>
    </w:p>
    <w:p>
      <w:r>
        <w:rPr>
          <w:b w:val="0"/>
          <w:sz w:val="20"/>
        </w:rPr>
        <w:t>E-mail: __________________________________________</w:t>
      </w:r>
    </w:p>
    <w:p/>
    <w:p>
      <w:r>
        <w:rPr>
          <w:b/>
          <w:sz w:val="20"/>
        </w:rPr>
        <w:t>Ontvanger:</w:t>
      </w:r>
    </w:p>
    <w:p>
      <w:r>
        <w:rPr>
          <w:b w:val="0"/>
          <w:sz w:val="20"/>
        </w:rPr>
        <w:t>Naam: ____________________________________________</w:t>
      </w:r>
    </w:p>
    <w:p>
      <w:r>
        <w:rPr>
          <w:b w:val="0"/>
          <w:sz w:val="20"/>
        </w:rPr>
        <w:t>Adres: ___________________________________________</w:t>
      </w:r>
    </w:p>
    <w:p>
      <w:r>
        <w:rPr>
          <w:b w:val="0"/>
          <w:sz w:val="20"/>
        </w:rPr>
        <w:t>Postcode en plaats: _______________________________</w:t>
      </w:r>
    </w:p>
    <w:p/>
    <w:p/>
    <w:p>
      <w:r>
        <w:rPr>
          <w:b/>
          <w:sz w:val="20"/>
        </w:rPr>
        <w:t>Betreft: Niet nakomen afspraak</w:t>
      </w:r>
    </w:p>
    <w:p/>
    <w:p/>
    <w:p>
      <w:r>
        <w:rPr>
          <w:b w:val="0"/>
          <w:sz w:val="20"/>
        </w:rPr>
        <w:t>Geachte heer/mevrouw,</w:t>
      </w:r>
    </w:p>
    <w:p/>
    <w:p>
      <w:r>
        <w:rPr>
          <w:b w:val="0"/>
          <w:sz w:val="20"/>
        </w:rPr>
        <w:t>Hierbij wil ik u herinneren aan de afspraak die wij hadden gepland. Helaas bent u niet op deze afspraak verschenen en is er geen bericht ontvangen over een eventuele verhindering.</w:t>
      </w:r>
    </w:p>
    <w:p/>
    <w:p>
      <w:r>
        <w:rPr>
          <w:b w:val="0"/>
          <w:sz w:val="20"/>
        </w:rPr>
        <w:t>Het niet nakomen van deze afspraak brengt onvoorziene problemen met zich mee en belemmert een goede voortgang van onze samenwerking. Ik verzoek u vriendelijk doch dringend contact met mij op te nemen om een nieuwe afspraak in te plannen of om een toelichting te geven op het niet nakomen van de afspraak.</w:t>
      </w:r>
    </w:p>
    <w:p/>
    <w:p>
      <w:r>
        <w:rPr>
          <w:b w:val="0"/>
          <w:sz w:val="20"/>
        </w:rPr>
        <w:t>Indien u niet binnen een redelijke termijn reageert, zie ik mij genoodzaakt verdere stappen te overwegen. Dit kan onder andere betekenen dat afspraken niet meer nagekomen worden of dat eventuele kosten in rekening worden gebracht.</w:t>
      </w:r>
    </w:p>
    <w:p/>
    <w:p>
      <w:r>
        <w:rPr>
          <w:b w:val="0"/>
          <w:sz w:val="20"/>
        </w:rPr>
        <w:t>Ik vertrouw erop dat u deze brief serieus neemt en spoedig contact opneemt zodat wij in goed overleg een passende oplossing kunnen vinden.</w:t>
      </w:r>
    </w:p>
    <w:p/>
    <w:p/>
    <w:p>
      <w:r>
        <w:rPr>
          <w:b w:val="0"/>
          <w:sz w:val="20"/>
        </w:rPr>
        <w:t>Met vriendelijke groet,</w:t>
      </w:r>
    </w:p>
    <w:p/>
    <w:p/>
    <w:p/>
    <w:p/>
    <w:p>
      <w:pPr>
        <w:jc w:val="center"/>
      </w:pPr>
      <w:r>
        <w:rPr>
          <w:b w:val="0"/>
          <w:sz w:val="20"/>
        </w:rPr>
        <w:t>__________________________</w:t>
      </w:r>
    </w:p>
    <w:p>
      <w:pPr>
        <w:jc w:val="center"/>
      </w:pPr>
      <w:r>
        <w:rPr>
          <w:b w:val="0"/>
          <w:sz w:val="20"/>
        </w:rPr>
        <w:t>Naam afzender</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Afzender</w:t>
            </w:r>
          </w:p>
        </w:tc>
        <w:tc>
          <w:tcPr>
            <w:tcW w:type="dxa" w:w="4986"/>
            <w:tcBorders>
              <w:top w:val="nil"/>
              <w:left w:val="nil"/>
              <w:bottom w:val="nil"/>
              <w:right w:val="nil"/>
              <w:insideH w:val="nil"/>
              <w:insideV w:val="nil"/>
            </w:tcBorders>
          </w:tcPr>
          <w:p>
            <w:pPr>
              <w:jc w:val="center"/>
            </w:pPr>
            <w:r>
              <w:t>Ontvanger</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https://briefklaar.com/voorbeeldbrief-niet-nakomen-afspraak/</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niet-nakomen-afspraak/"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