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VOORBEELDBRIEF ONTSLAG MEDISCHE REDENEN</w:t>
      </w:r>
    </w:p>
    <w:p/>
    <w:p/>
    <w:p>
      <w:r>
        <w:rPr>
          <w:b w:val="0"/>
          <w:sz w:val="20"/>
        </w:rPr>
        <w:t>Naam werkgever : ____________________________________________</w:t>
      </w:r>
    </w:p>
    <w:p>
      <w:r>
        <w:rPr>
          <w:b w:val="0"/>
          <w:sz w:val="20"/>
        </w:rPr>
        <w:t>Adres werkgever : ____________________________________________</w:t>
      </w:r>
    </w:p>
    <w:p>
      <w:r>
        <w:rPr>
          <w:b w:val="0"/>
          <w:sz w:val="20"/>
        </w:rPr>
        <w:t>Postcode en plaats : _________________________________________</w:t>
      </w:r>
    </w:p>
    <w:p/>
    <w:p/>
    <w:p>
      <w:r>
        <w:rPr>
          <w:b/>
          <w:sz w:val="20"/>
        </w:rPr>
        <w:t>Betreft: Beëindiging arbeidsovereenkomst om medische redenen</w:t>
      </w:r>
    </w:p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informeer ik u dat ik genoodzaakt ben mijn arbeidsovereenkomst met u te beëindigen vanwege medische redenen die mijn functioneren belemmeren op de werkvloer. Na zorgvuldig overleg met mijn huisarts/medisch specialist en het inwinnen van advies, is gebleken dat voortzetting van mijn werkzaamheden niet langer verantwoord is.</w:t>
      </w:r>
    </w:p>
    <w:p/>
    <w:p>
      <w:r>
        <w:rPr>
          <w:b w:val="0"/>
          <w:sz w:val="20"/>
        </w:rPr>
        <w:t>Ik waardeer de samenwerking en het vertrouwen dat u mij in de afgelopen periode heeft gegeven. Helaas dwingt mijn gezondheid mij tot dit besluit, dat ik met spijt neem.</w:t>
      </w:r>
    </w:p>
    <w:p/>
    <w:p>
      <w:r>
        <w:rPr>
          <w:b w:val="0"/>
          <w:sz w:val="20"/>
        </w:rPr>
        <w:t>Conform de geldende wet- en regelgeving respecteer ik de opzegtermijn zoals vastgelegd in mijn arbeidsovereenkomst. Ik verzoek u vriendelijk om de beëindiging van mijn dienstverband schriftelijk te bevestigen.</w:t>
      </w:r>
    </w:p>
    <w:p/>
    <w:p>
      <w:r>
        <w:rPr>
          <w:b w:val="0"/>
          <w:sz w:val="20"/>
        </w:rPr>
        <w:t>Mocht u behoefte hebben aan aanvullende medische informatie of overleg, dan ben ik bereid om dit in goed overleg te faciliteren.</w:t>
      </w:r>
    </w:p>
    <w:p/>
    <w:p>
      <w:r>
        <w:rPr>
          <w:b w:val="0"/>
          <w:sz w:val="20"/>
        </w:rPr>
        <w:t>Ik dank u voor uw begrip en wens het bedrijf en mijn collega’s het beste toe voor de toekomst.</w:t>
      </w:r>
    </w:p>
    <w:p/>
    <w:p/>
    <w:p>
      <w:r>
        <w:rPr>
          <w:b w:val="0"/>
          <w:sz w:val="20"/>
        </w:rPr>
        <w:t>Met vriendelijke groet,</w:t>
      </w:r>
    </w:p>
    <w:p/>
    <w:p/>
    <w:p/>
    <w:p/>
    <w:p>
      <w:r>
        <w:rPr>
          <w:b w:val="0"/>
          <w:sz w:val="20"/>
        </w:rPr>
        <w:t>Naam werknemer : _________________________________________</w:t>
      </w:r>
    </w:p>
    <w:p>
      <w:r>
        <w:rPr>
          <w:b w:val="0"/>
          <w:sz w:val="20"/>
        </w:rPr>
        <w:t>Handtekening : ____________________________________________</w:t>
      </w:r>
    </w:p>
    <w:p/>
    <w:p/>
    <w:p>
      <w:r>
        <w:rPr>
          <w:b w:val="0"/>
          <w:sz w:val="20"/>
        </w:rPr>
        <w:t>Plaats : _______________________</w:t>
      </w:r>
    </w:p>
    <w:p>
      <w:r>
        <w:rPr>
          <w:b w:val="0"/>
          <w:sz w:val="20"/>
        </w:rPr>
        <w:t>Datum : 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WERKGEVER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WERKNEMER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https://briefklaar.com/voorbeeldbrief-ontslag-medische-redenen/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brief-ontslag-medische-redenen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