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ONTSLAG WEDERZIJDS GOEDVINDEN INITIATIEF WERKNEMER</w:t>
      </w:r>
    </w:p>
    <w:p/>
    <w:p/>
    <w:p>
      <w:r>
        <w:rPr>
          <w:b w:val="0"/>
          <w:sz w:val="20"/>
        </w:rPr>
        <w:t>Naam werknemer : 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_______________________________________________</w:t>
      </w:r>
    </w:p>
    <w:p/>
    <w:p>
      <w:r>
        <w:rPr>
          <w:b w:val="0"/>
          <w:sz w:val="20"/>
        </w:rPr>
        <w:t>Naam werkgever : 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_________________________________________________</w:t>
      </w:r>
    </w:p>
    <w:p/>
    <w:p/>
    <w:p>
      <w:r>
        <w:rPr>
          <w:b/>
          <w:sz w:val="20"/>
        </w:rPr>
        <w:t>Betreft: Beëindiging arbeidsovereenkomst in goed overleg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bevestig ik dat ik, [naam werknemer], en [naam werkgever] in onderling overleg overeenstemming hebben bereikt over het beëindigen van mijn arbeidsovereenkomst. Wij hebben gezamenlijk besloten de arbeidsovereenkomst met wederzijds goedvinden te beëindigen.</w:t>
      </w:r>
    </w:p>
    <w:p/>
    <w:p>
      <w:r>
        <w:rPr>
          <w:b w:val="0"/>
          <w:sz w:val="20"/>
        </w:rPr>
        <w:t>De arbeidsovereenkomst zal eindigen op een nader overeen te komen datum. Wij spreken af dat er geen sprake zal zijn van een opzegtermijn of dat deze in overleg wordt vastgesteld.</w:t>
      </w:r>
    </w:p>
    <w:p/>
    <w:p>
      <w:r>
        <w:rPr>
          <w:b w:val="0"/>
          <w:sz w:val="20"/>
        </w:rPr>
        <w:t>Ik verklaar dat ik voldoende gelegenheid heb gehad om juridisch advies in te winnen over deze overeenkomst en dat ik akkoord ga met de afspraken zoals opgenomen in deze brief.</w:t>
      </w:r>
    </w:p>
    <w:p/>
    <w:p>
      <w:r>
        <w:rPr>
          <w:b w:val="0"/>
          <w:sz w:val="20"/>
        </w:rPr>
        <w:t>Beide partijen bevestigen dat zij geen verdere aanspraken op elkaar hebben voortvloeiend uit de arbeidsovereenkomst, behalve de in deze overeenkomst vastgelegde afspraken.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/>
    <w:p/>
    <w:p>
      <w:r>
        <w:rPr>
          <w:b w:val="0"/>
          <w:sz w:val="20"/>
        </w:rPr>
        <w:t>Plaats : ________________________________________</w:t>
      </w:r>
    </w:p>
    <w:p>
      <w:r>
        <w:rPr>
          <w:b w:val="0"/>
          <w:sz w:val="20"/>
        </w:rPr>
        <w:t>Datum : 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https://briefklaar.com/voorbeeldbrief-ontslag-wederzijds-goedvinden-initiatief-werknemer/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ontslag-wederzijds-goedvinden-initiatief-werknemer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