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VOORBEELDBRIEF OPEISEN LEGITIEME PORTIE</w:t>
      </w:r>
    </w:p>
    <w:p/>
    <w:p/>
    <w:p>
      <w:r>
        <w:rPr>
          <w:b/>
          <w:sz w:val="22"/>
        </w:rPr>
        <w:t>Afzender :</w:t>
      </w:r>
    </w:p>
    <w:p>
      <w:r>
        <w:rPr>
          <w:b w:val="0"/>
          <w:sz w:val="22"/>
        </w:rPr>
        <w:t>Naam : __________________________________________________________</w:t>
      </w:r>
    </w:p>
    <w:p>
      <w:r>
        <w:rPr>
          <w:b w:val="0"/>
          <w:sz w:val="22"/>
        </w:rPr>
        <w:t>Adres : __________________________________________________________</w:t>
      </w:r>
    </w:p>
    <w:p>
      <w:r>
        <w:rPr>
          <w:b w:val="0"/>
          <w:sz w:val="22"/>
        </w:rPr>
        <w:t>Postcode en woonplaats : __________________________________________</w:t>
      </w:r>
    </w:p>
    <w:p>
      <w:r>
        <w:rPr>
          <w:b w:val="0"/>
          <w:sz w:val="22"/>
        </w:rPr>
        <w:t>Telefoonnummer : _________________________________________________</w:t>
      </w:r>
    </w:p>
    <w:p>
      <w:r>
        <w:rPr>
          <w:b w:val="0"/>
          <w:sz w:val="22"/>
        </w:rPr>
        <w:t>E-mailadres : ____________________________________________________</w:t>
      </w:r>
    </w:p>
    <w:p/>
    <w:p/>
    <w:p>
      <w:r>
        <w:rPr>
          <w:b/>
          <w:sz w:val="22"/>
        </w:rPr>
        <w:t>Aan :</w:t>
      </w:r>
    </w:p>
    <w:p>
      <w:r>
        <w:rPr>
          <w:b w:val="0"/>
          <w:sz w:val="22"/>
        </w:rPr>
        <w:t>Naam erfgenaam : _________________________________________________</w:t>
      </w:r>
    </w:p>
    <w:p>
      <w:r>
        <w:rPr>
          <w:b w:val="0"/>
          <w:sz w:val="22"/>
        </w:rPr>
        <w:t>Adres erfgenaam : ________________________________________________</w:t>
      </w:r>
    </w:p>
    <w:p>
      <w:r>
        <w:rPr>
          <w:b w:val="0"/>
          <w:sz w:val="22"/>
        </w:rPr>
        <w:t>Postcode en woonplaats : __________________________________________</w:t>
      </w:r>
    </w:p>
    <w:p/>
    <w:p/>
    <w:p>
      <w:r>
        <w:rPr>
          <w:b/>
          <w:sz w:val="22"/>
        </w:rPr>
        <w:t>Betreft: Opeisen legitieme portie</w:t>
      </w:r>
    </w:p>
    <w:p/>
    <w:p/>
    <w:p>
      <w:r>
        <w:rPr>
          <w:b w:val="0"/>
          <w:sz w:val="22"/>
        </w:rPr>
        <w:t>Geachte heer/mevrouw,</w:t>
      </w:r>
    </w:p>
    <w:p/>
    <w:p>
      <w:r>
        <w:rPr>
          <w:b w:val="0"/>
          <w:sz w:val="22"/>
        </w:rPr>
        <w:t>Hierbij wil ik u informeren dat ik als kind van wijlen de heer/mevrouw ____________________________________________________, mijn legitieme portie wil opeisen conform de Nederlandse wetgeving.</w:t>
      </w:r>
    </w:p>
    <w:p/>
    <w:p>
      <w:r>
        <w:rPr>
          <w:b w:val="0"/>
          <w:sz w:val="22"/>
        </w:rPr>
        <w:t>Volgens artikel 5:150 van het Burgerlijk Wetboek heb ik recht op een legitieme portie van de nalatenschap van mijn ouder(s), ook indien ik in het testament ben onterfd of minder heb ontvangen dan mijn wettelijke erfdeel.</w:t>
      </w:r>
    </w:p>
    <w:p/>
    <w:p>
      <w:r>
        <w:rPr>
          <w:b w:val="0"/>
          <w:sz w:val="22"/>
        </w:rPr>
        <w:t>Ik verzoek u daarom vriendelijk om binnen vier weken na ontvangst van deze brief een afrekening te verstrekken van de nalatenschap, inclusief de waarde van de goederen en gelden, zodat ik mijn legitieme portie kan laten vaststellen en opeisen.</w:t>
      </w:r>
    </w:p>
    <w:p/>
    <w:p>
      <w:r>
        <w:rPr>
          <w:b w:val="0"/>
          <w:sz w:val="22"/>
        </w:rPr>
        <w:t>Indien u reeds betalingen hebt gedaan die mijn legitieme portie verminderen, verzoek ik u hiervan een specificatie te verstrekken. Ik ga ervan uit dat u bereid bent om zo spoedig mogelijk tot een correcte afwikkeling over te gaan.</w:t>
      </w:r>
    </w:p>
    <w:p/>
    <w:p>
      <w:r>
        <w:rPr>
          <w:b w:val="0"/>
          <w:sz w:val="22"/>
        </w:rPr>
        <w:t>Ik vertrouw erop u hiermee voldoende te hebben geïnformeerd en zie uw reactie graag binnen de gestelde termijn tegemoet.</w:t>
      </w:r>
    </w:p>
    <w:p/>
    <w:p/>
    <w:p>
      <w:r>
        <w:rPr>
          <w:b w:val="0"/>
          <w:sz w:val="22"/>
        </w:rPr>
        <w:t>Met vriendelijke groet,</w:t>
      </w:r>
    </w:p>
    <w:p/>
    <w:p/>
    <w:p/>
    <w:p/>
    <w:p>
      <w:r>
        <w:rPr>
          <w:b w:val="0"/>
          <w:sz w:val="22"/>
        </w:rPr>
        <w:t>Naam : __________________________________________________________</w:t>
      </w:r>
    </w:p>
    <w:p>
      <w:r>
        <w:rPr>
          <w:b w:val="0"/>
          <w:sz w:val="22"/>
        </w:rPr>
        <w:t>Handtekening : _________________________________________________</w:t>
      </w:r>
    </w:p>
    <w:p/>
    <w:p/>
    <w:p>
      <w:r>
        <w:rPr>
          <w:b/>
          <w:sz w:val="22"/>
        </w:rPr>
        <w:t>Bijlagen :</w:t>
      </w:r>
    </w:p>
    <w:p>
      <w:r>
        <w:rPr>
          <w:b w:val="0"/>
          <w:sz w:val="22"/>
        </w:rPr>
        <w:t>- Kopie overlijdensakte</w:t>
      </w:r>
    </w:p>
    <w:p>
      <w:r>
        <w:rPr>
          <w:b w:val="0"/>
          <w:sz w:val="22"/>
        </w:rPr>
        <w:t>- Kopie testament (indien van toepassing)</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Afzender</w:t>
            </w:r>
          </w:p>
        </w:tc>
        <w:tc>
          <w:tcPr>
            <w:tcW w:type="dxa" w:w="4986"/>
            <w:tcBorders>
              <w:top w:val="nil"/>
              <w:left w:val="nil"/>
              <w:bottom w:val="nil"/>
              <w:right w:val="nil"/>
              <w:insideH w:val="nil"/>
              <w:insideV w:val="nil"/>
            </w:tcBorders>
          </w:tcPr>
          <w:p>
            <w:pPr>
              <w:jc w:val="center"/>
            </w:pPr>
            <w:r>
              <w:t>Geadresseerde</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https://briefklaar.com/voorbeeldbrief-opeisen-legitieme-portie/</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voorbeeldbrief-opeisen-legitieme-portie/"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