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OPVRAGEN DOSSIER TANDARTS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verzoek ik u vriendelijk mij een kopie van mijn tandartsdossier toe te sturen, zoals vastgelegd onder de Wet op de geneeskundige behandelingsovereenkomst (WGBO).</w:t>
      </w:r>
    </w:p>
    <w:p/>
    <w:p>
      <w:r>
        <w:rPr>
          <w:b w:val="0"/>
          <w:sz w:val="20"/>
        </w:rPr>
        <w:t>Ik verzoek u het volledige dossier te verstrekken, inclusief alle medische gegevens, behandelplannen, correspondentie en eventuele röntgenfoto’s die betrekking hebben op mijn behandeling.</w:t>
      </w:r>
    </w:p>
    <w:p/>
    <w:p>
      <w:r>
        <w:rPr>
          <w:b w:val="0"/>
          <w:sz w:val="20"/>
        </w:rPr>
        <w:t>Conform de wettelijke bepalingen verzoek ik u het dossier binnen vier weken na ontvangst van deze brief te verstrekken.</w:t>
      </w:r>
    </w:p>
    <w:p/>
    <w:p>
      <w:r>
        <w:rPr>
          <w:b w:val="0"/>
          <w:sz w:val="20"/>
        </w:rPr>
        <w:t>Mocht u vragen hebben of aanvullende informatie nodig hebben, dan kunt u contact met mij opnemen via onderstaande gegevens.</w:t>
      </w:r>
    </w:p>
    <w:p/>
    <w:p>
      <w:r>
        <w:rPr>
          <w:b w:val="0"/>
          <w:sz w:val="20"/>
        </w:rPr>
        <w:t>Naam: 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________________________________________________</w:t>
      </w:r>
    </w:p>
    <w:p>
      <w:r>
        <w:rPr>
          <w:b w:val="0"/>
          <w:sz w:val="20"/>
        </w:rPr>
        <w:t>Telefoonnummer: _______________________________________________________</w:t>
      </w:r>
    </w:p>
    <w:p>
      <w:r>
        <w:rPr>
          <w:b w:val="0"/>
          <w:sz w:val="20"/>
        </w:rPr>
        <w:t>E-mailadres: __________________________________________________________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Handtekening: _____________________________________________</w:t>
      </w:r>
    </w:p>
    <w:p/>
    <w:p>
      <w:r>
        <w:rPr>
          <w:b w:val="0"/>
          <w:sz w:val="20"/>
        </w:rPr>
        <w:t>Naam: 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https://briefklaar.com/voorbeeldbrief-opvragen-dossier-tandarts/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pvragen-dossier-tandarts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