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OPZEGGEN ABONNEMENT NA OVERLIJDEN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wil ik u informeren over het overlijden van mijn [relatie tot overledene, bijvoorbeeld 'echtgenoot', 'ouder', 'kind'],</w:t>
      </w:r>
    </w:p>
    <w:p>
      <w:r>
        <w:rPr>
          <w:b w:val="0"/>
          <w:sz w:val="20"/>
        </w:rPr>
        <w:t>de heer/mevrouw [volledige naam overledene], geboren op [geboortedatum],</w:t>
      </w:r>
    </w:p>
    <w:p>
      <w:r>
        <w:rPr>
          <w:b w:val="0"/>
          <w:sz w:val="20"/>
        </w:rPr>
        <w:t>en verzoek ik u vriendelijk het abonnement met nummer [abonnementsnummer] op naam van de overledene per direct op te zeggen.</w:t>
      </w:r>
    </w:p>
    <w:p/>
    <w:p>
      <w:r>
        <w:rPr>
          <w:b w:val="0"/>
          <w:sz w:val="20"/>
        </w:rPr>
        <w:t>In verband met het overlijden kan het abonnement niet langer voortgezet worden.</w:t>
      </w:r>
    </w:p>
    <w:p/>
    <w:p>
      <w:r>
        <w:rPr>
          <w:b w:val="0"/>
          <w:sz w:val="20"/>
        </w:rPr>
        <w:t>Graag ontvang ik een schriftelijke bevestiging van de beëindiging van het abonnement.</w:t>
      </w:r>
    </w:p>
    <w:p/>
    <w:p/>
    <w:p>
      <w:r>
        <w:rPr>
          <w:b w:val="0"/>
          <w:sz w:val="20"/>
        </w:rPr>
        <w:t>Met vriendelijke groet,</w:t>
      </w:r>
    </w:p>
    <w:p/>
    <w:p/>
    <w:p/>
    <w:p>
      <w:r>
        <w:rPr>
          <w:b w:val="0"/>
          <w:sz w:val="20"/>
        </w:rPr>
        <w:t>[Uw naam]</w:t>
      </w:r>
    </w:p>
    <w:p>
      <w:r>
        <w:rPr>
          <w:b w:val="0"/>
          <w:sz w:val="20"/>
        </w:rPr>
        <w:t>[Uw adres]</w:t>
      </w:r>
    </w:p>
    <w:p>
      <w:r>
        <w:rPr>
          <w:b w:val="0"/>
          <w:sz w:val="20"/>
        </w:rPr>
        <w:t>[Uw postcode en woonplaats]</w:t>
      </w:r>
    </w:p>
    <w:p>
      <w:r>
        <w:rPr>
          <w:b w:val="0"/>
          <w:sz w:val="20"/>
        </w:rPr>
        <w:t>[Uw telefoonnummer]</w:t>
      </w:r>
    </w:p>
    <w:p>
      <w:r>
        <w:rPr>
          <w:b w:val="0"/>
          <w:sz w:val="20"/>
        </w:rPr>
        <w:t>[Uw e-mailadres]</w:t>
      </w:r>
    </w:p>
    <w:p/>
    <w:p/>
    <w:p>
      <w:r>
        <w:rPr>
          <w:b w:val="0"/>
          <w:sz w:val="20"/>
        </w:rPr>
        <w:t>Plaats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Handtekening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https://briefklaar.com/voorbeeldbrief-opzeggen-abonnement-na-overlijden/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opzeggen-abonnement-na-overlijden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