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OPZEGGEN BUDGETBEHEER</w:t>
      </w:r>
    </w:p>
    <w:p/>
    <w:p/>
    <w:p>
      <w:r>
        <w:rPr>
          <w:b/>
          <w:sz w:val="20"/>
        </w:rPr>
        <w:t>Afzender :</w:t>
      </w:r>
    </w:p>
    <w:p>
      <w:r>
        <w:rPr>
          <w:b w:val="0"/>
          <w:sz w:val="20"/>
        </w:rPr>
        <w:t>Naam: ___________________________________________________________</w:t>
      </w:r>
    </w:p>
    <w:p>
      <w:r>
        <w:rPr>
          <w:b w:val="0"/>
          <w:sz w:val="20"/>
        </w:rPr>
        <w:t>Adres: __________________________________________________________</w:t>
      </w:r>
    </w:p>
    <w:p>
      <w:r>
        <w:rPr>
          <w:b w:val="0"/>
          <w:sz w:val="20"/>
        </w:rPr>
        <w:t>Postcode en woonplaats: 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>
      <w:r>
        <w:rPr>
          <w:b w:val="0"/>
          <w:sz w:val="20"/>
        </w:rPr>
        <w:t>E-mailadres: ____________________________________________________</w:t>
      </w:r>
    </w:p>
    <w:p/>
    <w:p/>
    <w:p>
      <w:r>
        <w:rPr>
          <w:b/>
          <w:sz w:val="20"/>
        </w:rPr>
        <w:t>Aan :</w:t>
      </w:r>
    </w:p>
    <w:p>
      <w:r>
        <w:rPr>
          <w:b w:val="0"/>
          <w:sz w:val="20"/>
        </w:rPr>
        <w:t>Naam budgetbeheerder: ___________________________________________</w:t>
      </w:r>
    </w:p>
    <w:p>
      <w:r>
        <w:rPr>
          <w:b w:val="0"/>
          <w:sz w:val="20"/>
        </w:rPr>
        <w:t>Adres: __________________________________________________________</w:t>
      </w:r>
    </w:p>
    <w:p>
      <w:r>
        <w:rPr>
          <w:b w:val="0"/>
          <w:sz w:val="20"/>
        </w:rPr>
        <w:t>Postcode en plaats: ______________________________________________</w:t>
      </w:r>
    </w:p>
    <w:p/>
    <w:p/>
    <w:p>
      <w:r>
        <w:rPr>
          <w:b/>
          <w:sz w:val="20"/>
        </w:rPr>
        <w:t>Betreft: Opzegging budgetbeheer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ik het budgetbeheer dat u voor mij verzorgt per direct wens op te zeggen. Ik verzoek u vriendelijk om de beëindiging van het budgetbeheer schriftelijk te bevestigen en de benodigde stappen te ondernemen om de afhandeling in goede banen te leiden.</w:t>
      </w:r>
    </w:p>
    <w:p/>
    <w:p>
      <w:r>
        <w:rPr>
          <w:b/>
          <w:sz w:val="20"/>
        </w:rPr>
        <w:t>Reden van opzegging (optioneel):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Ik verzoek u alle relevante documenten en informatie aan mij te verstrekken en eventuele lopende betalingen af te handelen. Mocht u nog vragen hebben, dan ben ik uiteraard bereid deze te beantwoorden.</w:t>
      </w:r>
    </w:p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Handtekening: _____________________________________________</w:t>
      </w:r>
    </w:p>
    <w:p/>
    <w:p>
      <w:r>
        <w:rPr>
          <w:b w:val="0"/>
          <w:sz w:val="20"/>
        </w:rPr>
        <w:t>Naam: _____________________________________________________</w:t>
      </w:r>
    </w:p>
    <w:p/>
    <w:p/>
    <w:p>
      <w:r>
        <w:rPr>
          <w:b w:val="0"/>
          <w:sz w:val="20"/>
        </w:rPr>
        <w:t>Plaats en datum: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Budgetbeheerder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https://briefklaar.com/voorbeeldbrief-opzeggen-budgetbeheer/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opzeggen-budgetbeheer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