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OPZEGGING HUUR BEDRIJFSRUIMTE</w:t>
      </w:r>
    </w:p>
    <w:p/>
    <w:p/>
    <w:p>
      <w:r>
        <w:rPr>
          <w:b/>
          <w:sz w:val="20"/>
        </w:rPr>
        <w:t>Afzender:</w:t>
      </w:r>
    </w:p>
    <w:p>
      <w:r>
        <w:rPr>
          <w:b w:val="0"/>
          <w:sz w:val="20"/>
        </w:rPr>
        <w:t>Naam : ___________________________________________________</w:t>
      </w:r>
    </w:p>
    <w:p>
      <w:r>
        <w:rPr>
          <w:b w:val="0"/>
          <w:sz w:val="20"/>
        </w:rPr>
        <w:t>Adres : ___________________________________________________</w:t>
      </w:r>
    </w:p>
    <w:p>
      <w:r>
        <w:rPr>
          <w:b w:val="0"/>
          <w:sz w:val="20"/>
        </w:rPr>
        <w:t>Postcode en Plaats : _______________________________________</w:t>
      </w:r>
    </w:p>
    <w:p>
      <w:r>
        <w:rPr>
          <w:b w:val="0"/>
          <w:sz w:val="20"/>
        </w:rPr>
        <w:t>Telefoonnummer : __________________________________________</w:t>
      </w:r>
    </w:p>
    <w:p>
      <w:r>
        <w:rPr>
          <w:b w:val="0"/>
          <w:sz w:val="20"/>
        </w:rPr>
        <w:t>E-mail : _________________________________________________</w:t>
      </w:r>
    </w:p>
    <w:p/>
    <w:p/>
    <w:p>
      <w:r>
        <w:rPr>
          <w:b/>
          <w:sz w:val="20"/>
        </w:rPr>
        <w:t>Verhuurder:</w:t>
      </w:r>
    </w:p>
    <w:p>
      <w:r>
        <w:rPr>
          <w:b w:val="0"/>
          <w:sz w:val="20"/>
        </w:rPr>
        <w:t>Naam : ___________________________________________________</w:t>
      </w:r>
    </w:p>
    <w:p>
      <w:r>
        <w:rPr>
          <w:b w:val="0"/>
          <w:sz w:val="20"/>
        </w:rPr>
        <w:t>Adres : ___________________________________________________</w:t>
      </w:r>
    </w:p>
    <w:p>
      <w:r>
        <w:rPr>
          <w:b w:val="0"/>
          <w:sz w:val="20"/>
        </w:rPr>
        <w:t>Postcode en Plaats : _______________________________________</w:t>
      </w:r>
    </w:p>
    <w:p/>
    <w:p/>
    <w:p>
      <w:r>
        <w:rPr>
          <w:b/>
          <w:sz w:val="20"/>
        </w:rPr>
        <w:t>Betreft: opzegging huurovereenkomst bedrijfsruimte</w:t>
      </w:r>
    </w:p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deel ik u mede dat ik de huurovereenkomst betreffende de bedrijfsruimte gelegen te ____________________________________________________, conform de contractuele bepalingen, wens op te zeggen.</w:t>
      </w:r>
    </w:p>
    <w:p/>
    <w:p>
      <w:r>
        <w:rPr>
          <w:b w:val="0"/>
          <w:sz w:val="20"/>
        </w:rPr>
        <w:t>De huurovereenkomst wordt opgezegd met inachtneming van de geldende opzegtermijn, zoals vastgelegd in de huurovereenkomst en de artikelen 7:271 en volgende van het Burgerlijk Wetboek.</w:t>
      </w:r>
    </w:p>
    <w:p/>
    <w:p>
      <w:r>
        <w:rPr>
          <w:b w:val="0"/>
          <w:sz w:val="20"/>
        </w:rPr>
        <w:t>Ik verzoek u vriendelijk deze opzegging schriftelijk te bevestigen, inclusief de datum waarop de overeenkomst officieel eindigt.</w:t>
      </w:r>
    </w:p>
    <w:p/>
    <w:p>
      <w:r>
        <w:rPr>
          <w:b w:val="0"/>
          <w:sz w:val="20"/>
        </w:rPr>
        <w:t>Indien u vragen heeft of nadere informatie wenst, dan ben ik graag bereid deze te verstrekken.</w:t>
      </w:r>
    </w:p>
    <w:p/>
    <w:p>
      <w:r>
        <w:rPr>
          <w:b w:val="0"/>
          <w:sz w:val="20"/>
        </w:rPr>
        <w:t>Met vriendelijke groet,</w:t>
      </w:r>
    </w:p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Naam huurder</w:t>
      </w:r>
    </w:p>
    <w:p/>
    <w:p/>
    <w:p>
      <w:r>
        <w:rPr>
          <w:b w:val="0"/>
          <w:sz w:val="20"/>
        </w:rPr>
        <w:t>Plaats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Huurder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Verhuurder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https://briefklaar.com/voorbeeldbrief-opzeggen-huur-bedrijfsruimte/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voorbeeldbrief-opzeggen-huur-bedrijfsruimte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