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OUDER BUITEN BESCHOUWING LATEN</w:t>
      </w:r>
    </w:p>
    <w:p/>
    <w:p>
      <w:r>
        <w:rPr>
          <w:b w:val="0"/>
          <w:sz w:val="20"/>
        </w:rPr>
        <w:t>Geachte heer/mevrouw,</w:t>
      </w:r>
    </w:p>
    <w:p/>
    <w:p>
      <w:r>
        <w:rPr>
          <w:b w:val="0"/>
          <w:sz w:val="20"/>
        </w:rPr>
        <w:t>Hierbij wil ik u informeren over mijn verzoek om mijn kind buiten beschouwing te laten bij de beoordeling van de huidige situatie. Dit verzoek richt zich op de omstandigheden rondom de voogdij en de daarbij behorende aspecten.</w:t>
      </w:r>
    </w:p>
    <w:p/>
    <w:p>
      <w:r>
        <w:rPr>
          <w:b w:val="0"/>
          <w:sz w:val="20"/>
        </w:rPr>
        <w:t>Volgens de geldende Nederlandse wet- en regelgeving heeft iedere ouder het recht om verzoeken in te dienen omtrent de zorg en opvoeding van hun kind. In dit geval vraag ik u om mijn positie als ouder buiten beschouwing te laten bij de totstandkoming van beslissingen die voortvloeien uit deze procedure.</w:t>
      </w:r>
    </w:p>
    <w:p/>
    <w:p>
      <w:r>
        <w:rPr>
          <w:b w:val="0"/>
          <w:sz w:val="20"/>
        </w:rPr>
        <w:t>De reden voor dit verzoek is dat ik van mening ben dat mijn betrokkenheid op dit moment niet in het belang is van het kind en dat een andere regeling beter aansluit bij de wensen en behoeften van het kind zelf. Ik verzoek u dan ook om dit mee te nemen bij uw beoordeling.</w:t>
      </w:r>
    </w:p>
    <w:p/>
    <w:p>
      <w:r>
        <w:rPr>
          <w:b w:val="0"/>
          <w:sz w:val="20"/>
        </w:rPr>
        <w:t>Ik verzoek u dan ook om mijn ouderlijke rechten tijdelijk buiten beschouwing te laten en de noodzakelijke maatregelen te treffen die het welzijn van het kind het beste garanderen.</w:t>
      </w:r>
    </w:p>
    <w:p/>
    <w:p>
      <w:r>
        <w:rPr>
          <w:b w:val="0"/>
          <w:sz w:val="20"/>
        </w:rPr>
        <w:t>Mocht u verdere informatie nodig hebben of vragen hebben over dit verzoek, dan ben ik bereid om deze te verstrekken. Ik vertrouw erop dat u mijn verzoek zorgvuldig zult beoordelen.</w:t>
      </w:r>
    </w:p>
    <w:p/>
    <w:p>
      <w:r>
        <w:rPr>
          <w:b w:val="0"/>
          <w:sz w:val="20"/>
        </w:rPr>
        <w:t>Met vriendelijke groet,</w:t>
      </w:r>
    </w:p>
    <w:p/>
    <w:p/>
    <w:p>
      <w:r>
        <w:rPr>
          <w:b w:val="0"/>
          <w:sz w:val="20"/>
        </w:rPr>
        <w:t>Naam ouder: __________________________________________</w:t>
      </w:r>
    </w:p>
    <w:p>
      <w:r>
        <w:rPr>
          <w:b w:val="0"/>
          <w:sz w:val="20"/>
        </w:rPr>
        <w:t>Adres: _______________________________________________</w:t>
      </w:r>
    </w:p>
    <w:p>
      <w:r>
        <w:rPr>
          <w:b w:val="0"/>
          <w:sz w:val="20"/>
        </w:rPr>
        <w:t>Telefoonnummer: ______________________________________</w:t>
      </w:r>
    </w:p>
    <w:p>
      <w:r>
        <w:rPr>
          <w:b w:val="0"/>
          <w:sz w:val="20"/>
        </w:rPr>
        <w:t>E-mail: 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Handtekening ouder</w:t>
            </w:r>
          </w:p>
        </w:tc>
        <w:tc>
          <w:tcPr>
            <w:tcW w:type="dxa" w:w="4986"/>
            <w:tcBorders>
              <w:top w:val="nil"/>
              <w:left w:val="nil"/>
              <w:bottom w:val="nil"/>
              <w:right w:val="nil"/>
              <w:insideH w:val="nil"/>
              <w:insideV w:val="nil"/>
            </w:tcBorders>
          </w:tcPr>
          <w:p>
            <w:pPr>
              <w:jc w:val="center"/>
            </w:pPr>
            <w:r>
              <w:t>Handtekening ontvanger</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https://briefklaar.com/voorbeeldbrief-ouder-buiten-beschouwing-laten/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ouder-buiten-beschouwing-laten/"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