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VOORBEELDBRIEF OVERLAST DOOR BOOM</w:t>
      </w:r>
    </w:p>
    <w:p/>
    <w:p/>
    <w:p>
      <w:r>
        <w:rPr>
          <w:b/>
          <w:sz w:val="20"/>
        </w:rPr>
        <w:t>Aan:</w:t>
      </w:r>
    </w:p>
    <w:p>
      <w:r>
        <w:rPr>
          <w:b w:val="0"/>
          <w:sz w:val="20"/>
        </w:rPr>
        <w:t>Gemeente ____________________________</w:t>
      </w:r>
    </w:p>
    <w:p>
      <w:r>
        <w:rPr>
          <w:b w:val="0"/>
          <w:sz w:val="20"/>
        </w:rPr>
        <w:t>Afdeling Openbare Ruimte</w:t>
      </w:r>
    </w:p>
    <w:p>
      <w:r>
        <w:rPr>
          <w:b w:val="0"/>
          <w:sz w:val="20"/>
        </w:rPr>
        <w:t>Postbus ____________________________</w:t>
      </w:r>
    </w:p>
    <w:p>
      <w:r>
        <w:rPr>
          <w:b w:val="0"/>
          <w:sz w:val="20"/>
        </w:rPr>
        <w:t>_____________ ________________________</w:t>
      </w:r>
    </w:p>
    <w:p/>
    <w:p/>
    <w:p>
      <w:r>
        <w:rPr>
          <w:b/>
          <w:sz w:val="20"/>
        </w:rPr>
        <w:t>Afzender:</w:t>
      </w:r>
    </w:p>
    <w:p>
      <w:r>
        <w:rPr>
          <w:b w:val="0"/>
          <w:sz w:val="20"/>
        </w:rPr>
        <w:t>Naam: _____________________________________________</w:t>
      </w:r>
    </w:p>
    <w:p>
      <w:r>
        <w:rPr>
          <w:b w:val="0"/>
          <w:sz w:val="20"/>
        </w:rPr>
        <w:t>Adres: ____________________________________________</w:t>
      </w:r>
    </w:p>
    <w:p>
      <w:r>
        <w:rPr>
          <w:b w:val="0"/>
          <w:sz w:val="20"/>
        </w:rPr>
        <w:t>Postcode en woonplaats: ____________________________</w:t>
      </w:r>
    </w:p>
    <w:p>
      <w:r>
        <w:rPr>
          <w:b w:val="0"/>
          <w:sz w:val="20"/>
        </w:rPr>
        <w:t>Telefoon: __________________________________________</w:t>
      </w:r>
    </w:p>
    <w:p>
      <w:r>
        <w:rPr>
          <w:b w:val="0"/>
          <w:sz w:val="20"/>
        </w:rPr>
        <w:t>E-mail: ____________________________________________</w:t>
      </w:r>
    </w:p>
    <w:p/>
    <w:p/>
    <w:p>
      <w:r>
        <w:rPr>
          <w:b/>
          <w:sz w:val="20"/>
        </w:rPr>
        <w:t>Onderwerp: Overlast door boom</w:t>
      </w:r>
    </w:p>
    <w:p/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Hierbij wil ik u informeren over overlast die ik ervaar door een boom die zich bevindt op of nabij het gemeentelijk terrein aan mijn woning. De boom veroorzaakt diverse problemen die mijn woongenot en/of veiligheid aantasten.</w:t>
      </w:r>
    </w:p>
    <w:p/>
    <w:p>
      <w:r>
        <w:rPr>
          <w:b w:val="0"/>
          <w:sz w:val="20"/>
        </w:rPr>
        <w:t>De overlast betreft onder andere:</w:t>
      </w:r>
    </w:p>
    <w:p>
      <w:r>
        <w:rPr>
          <w:b w:val="0"/>
          <w:sz w:val="20"/>
        </w:rPr>
        <w:t>- Bladeren die in grote hoeveelheden op mijn erf en/of dak vallen, waardoor verstoppingen ontstaan.</w:t>
      </w:r>
    </w:p>
    <w:p>
      <w:r>
        <w:rPr>
          <w:b w:val="0"/>
          <w:sz w:val="20"/>
        </w:rPr>
        <w:t>- Afgevallen takken die gevaar kunnen opleveren, vooral bij stormachtig weer.</w:t>
      </w:r>
    </w:p>
    <w:p>
      <w:r>
        <w:rPr>
          <w:b w:val="0"/>
          <w:sz w:val="20"/>
        </w:rPr>
        <w:t>- Schaduwval die de groei van mijn tuinplanten belemmert.</w:t>
      </w:r>
    </w:p>
    <w:p>
      <w:r>
        <w:rPr>
          <w:b w:val="0"/>
          <w:sz w:val="20"/>
        </w:rPr>
        <w:t>- Wortelopdruk die schade veroorzaakt aan mijn oprit, stoep of fundering.</w:t>
      </w:r>
    </w:p>
    <w:p/>
    <w:p>
      <w:r>
        <w:rPr>
          <w:b w:val="0"/>
          <w:sz w:val="20"/>
        </w:rPr>
        <w:t>Ik verzoek u vriendelijk om de situatie te beoordelen en de nodige maatregelen te treffen om de overlast te verminderen of te verhelpen. Ik stel het op prijs indien u mij kunt informeren over de stappen die de gemeente zal ondernemen.</w:t>
      </w:r>
    </w:p>
    <w:p/>
    <w:p>
      <w:r>
        <w:rPr>
          <w:b w:val="0"/>
          <w:sz w:val="20"/>
        </w:rPr>
        <w:t>Bij voorbaat dank ik u voor uw aandacht en medewerking.</w:t>
      </w:r>
    </w:p>
    <w:p/>
    <w:p/>
    <w:p>
      <w:r>
        <w:rPr>
          <w:b w:val="0"/>
          <w:sz w:val="20"/>
        </w:rPr>
        <w:t>Met vriendelijke groet,</w:t>
      </w:r>
    </w:p>
    <w:p/>
    <w:p/>
    <w:p/>
    <w:p>
      <w:r>
        <w:rPr>
          <w:b w:val="0"/>
          <w:sz w:val="20"/>
        </w:rPr>
        <w:t>_____________________________</w:t>
      </w:r>
    </w:p>
    <w:p>
      <w:r>
        <w:rPr>
          <w:b w:val="0"/>
          <w:sz w:val="20"/>
        </w:rPr>
        <w:t>Naam afzender</w:t>
      </w:r>
    </w:p>
    <w:p/>
    <w:p/>
    <w:p>
      <w:r>
        <w:rPr>
          <w:b w:val="0"/>
          <w:sz w:val="20"/>
        </w:rPr>
        <w:t>Plaats: _______________________</w:t>
      </w:r>
    </w:p>
    <w:p>
      <w:r>
        <w:rPr>
          <w:b w:val="0"/>
          <w:sz w:val="20"/>
        </w:rPr>
        <w:t>Datum: 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Telefoon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E-mail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https://briefklaar.com/voorbeeldbrief-overlast-boom-gemeente/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voorbeeldbrief-overlast-boom-gemeente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