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VOORBEELDBRIEF OVERLAST BUREN</w:t>
      </w:r>
    </w:p>
    <w:p/>
    <w:p>
      <w:r>
        <w:rPr>
          <w:b/>
          <w:sz w:val="20"/>
        </w:rPr>
        <w:t>Aan: _______________________________</w:t>
      </w:r>
    </w:p>
    <w:p>
      <w:r>
        <w:rPr>
          <w:b w:val="0"/>
          <w:sz w:val="20"/>
        </w:rPr>
        <w:t>Adres: _______________________________</w:t>
      </w:r>
    </w:p>
    <w:p>
      <w:r>
        <w:rPr>
          <w:b w:val="0"/>
          <w:sz w:val="20"/>
        </w:rPr>
        <w:t>Postcode en plaats: _______________________________</w:t>
      </w:r>
    </w:p>
    <w:p/>
    <w:p>
      <w:r>
        <w:rPr>
          <w:b/>
          <w:sz w:val="20"/>
        </w:rPr>
        <w:t>Van: _______________________________</w:t>
      </w:r>
    </w:p>
    <w:p>
      <w:r>
        <w:rPr>
          <w:b w:val="0"/>
          <w:sz w:val="20"/>
        </w:rPr>
        <w:t>Adres: _______________________________</w:t>
      </w:r>
    </w:p>
    <w:p>
      <w:r>
        <w:rPr>
          <w:b w:val="0"/>
          <w:sz w:val="20"/>
        </w:rPr>
        <w:t>Postcode en plaats: _______________________________</w:t>
      </w:r>
    </w:p>
    <w:p/>
    <w:p/>
    <w:p>
      <w:r>
        <w:rPr>
          <w:b/>
          <w:sz w:val="20"/>
        </w:rPr>
        <w:t>Betreft: Overlast door buren</w:t>
      </w:r>
    </w:p>
    <w:p/>
    <w:p/>
    <w:p>
      <w:r>
        <w:rPr>
          <w:b w:val="0"/>
          <w:sz w:val="20"/>
        </w:rPr>
        <w:t>Geachte heer/mevrouw,</w:t>
      </w:r>
    </w:p>
    <w:p/>
    <w:p>
      <w:r>
        <w:rPr>
          <w:b w:val="0"/>
          <w:sz w:val="20"/>
        </w:rPr>
        <w:t>Hierbij wil ik u informeren over de overlast die ik de afgelopen tijd heb ervaren door geluiden en activiteiten vanuit uw woning. Deze overlast belemmert mijn woongenot en zorgt voor onrust.</w:t>
      </w:r>
    </w:p>
    <w:p/>
    <w:p>
      <w:r>
        <w:rPr>
          <w:b w:val="0"/>
          <w:sz w:val="20"/>
        </w:rPr>
        <w:t xml:space="preserve">De overlast bestaat onder andere uit: </w:t>
      </w:r>
    </w:p>
    <w:p>
      <w:r>
        <w:rPr>
          <w:b w:val="0"/>
          <w:sz w:val="20"/>
        </w:rPr>
        <w:t>• Hard muziek afspelen op ongepaste tijden</w:t>
      </w:r>
    </w:p>
    <w:p>
      <w:r>
        <w:rPr>
          <w:b w:val="0"/>
          <w:sz w:val="20"/>
        </w:rPr>
        <w:t>• Lawaai door verbouwingen zonder voorafgaande afspraak</w:t>
      </w:r>
    </w:p>
    <w:p>
      <w:r>
        <w:rPr>
          <w:b w:val="0"/>
          <w:sz w:val="20"/>
        </w:rPr>
        <w:t>• Harde gesprekken en geschreeuw, met name in de avonduren</w:t>
      </w:r>
    </w:p>
    <w:p/>
    <w:p>
      <w:r>
        <w:rPr>
          <w:b w:val="0"/>
          <w:sz w:val="20"/>
        </w:rPr>
        <w:t>Volgens artikel 5:37 van het Burgerlijk Wetboek heeft iedere bewoner het recht om zonder hinder van anderen in zijn woning te verblijven. Ik verzoek u vriendelijk doch dringend om de overlast te beperken en rekening te houden met de buren.</w:t>
      </w:r>
    </w:p>
    <w:p/>
    <w:p>
      <w:r>
        <w:rPr>
          <w:b w:val="0"/>
          <w:sz w:val="20"/>
        </w:rPr>
        <w:t>Ik verzoek u daarom om de genoemde overlast te stoppen en toekomstige hinder te voorkomen. Indien gewenst ben ik bereid om in overleg te treden om tot een passende oplossing te komen.</w:t>
      </w:r>
    </w:p>
    <w:p/>
    <w:p>
      <w:r>
        <w:rPr>
          <w:b w:val="0"/>
          <w:sz w:val="20"/>
        </w:rPr>
        <w:t>Indien de overlast aanhoudt, zie ik mij genoodzaakt verdere stappen te ondernemen, waaronder het inschakelen van de gemeente of het starten van een formele klachtprocedure.</w:t>
      </w:r>
    </w:p>
    <w:p/>
    <w:p>
      <w:r>
        <w:rPr>
          <w:b w:val="0"/>
          <w:sz w:val="20"/>
        </w:rPr>
        <w:t>Ik vertrouw erop dat u mijn verzoek serieus neemt en zie uw reactie graag tegemoet.</w:t>
      </w:r>
    </w:p>
    <w:p/>
    <w:p/>
    <w:p>
      <w:r>
        <w:rPr>
          <w:b w:val="0"/>
          <w:sz w:val="20"/>
        </w:rPr>
        <w:t>Met vriendelijke groet,</w:t>
      </w:r>
    </w:p>
    <w:p/>
    <w:p/>
    <w:p/>
    <w:p/>
    <w:p>
      <w:r>
        <w:rPr>
          <w:b w:val="0"/>
          <w:sz w:val="20"/>
        </w:rPr>
        <w:t>______________________________</w:t>
      </w:r>
    </w:p>
    <w:p>
      <w:r>
        <w:rPr>
          <w:b w:val="0"/>
          <w:sz w:val="20"/>
        </w:rPr>
        <w:t>Naam afzender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Afzender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Ontvanger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Handtekening: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Handtekening: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https://briefklaar.com/voorbeeldbrief-overlast-buren/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https://briefklaar.com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briefklaar.com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riefklaar.com/voorbeeldbrief-overlast-buren/" TargetMode="External"/><Relationship Id="rId10" Type="http://schemas.openxmlformats.org/officeDocument/2006/relationships/hyperlink" Target="https://briefkla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