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RDW SLOPEN EIGEN BEHEER</w:t>
      </w:r>
    </w:p>
    <w:p/>
    <w:p/>
    <w:p>
      <w:r>
        <w:rPr>
          <w:b/>
          <w:sz w:val="20"/>
        </w:rPr>
        <w:t>Aan:</w:t>
      </w:r>
    </w:p>
    <w:p>
      <w:r>
        <w:rPr>
          <w:b w:val="0"/>
          <w:sz w:val="20"/>
        </w:rPr>
        <w:t>RDW</w:t>
      </w:r>
    </w:p>
    <w:p>
      <w:r>
        <w:rPr>
          <w:b w:val="0"/>
          <w:sz w:val="20"/>
        </w:rPr>
        <w:t>Afdeling Schade en Verwijdering</w:t>
      </w:r>
    </w:p>
    <w:p>
      <w:r>
        <w:rPr>
          <w:b w:val="0"/>
          <w:sz w:val="20"/>
        </w:rPr>
        <w:t>Postbus 777</w:t>
      </w:r>
    </w:p>
    <w:p>
      <w:r>
        <w:rPr>
          <w:b w:val="0"/>
          <w:sz w:val="20"/>
        </w:rPr>
        <w:t>2700 AT Zoetermeer</w:t>
      </w:r>
    </w:p>
    <w:p/>
    <w:p/>
    <w:p>
      <w:r>
        <w:rPr>
          <w:b/>
          <w:sz w:val="20"/>
        </w:rPr>
        <w:t>Onderwerp: Verzoek tot sloopmelding en eigen beheer</w:t>
      </w:r>
    </w:p>
    <w:p/>
    <w:p>
      <w:r>
        <w:rPr>
          <w:b w:val="0"/>
          <w:sz w:val="20"/>
        </w:rPr>
        <w:t>Geachte heer/mevrouw,</w:t>
      </w:r>
    </w:p>
    <w:p/>
    <w:p>
      <w:r>
        <w:rPr>
          <w:b w:val="0"/>
          <w:sz w:val="20"/>
        </w:rPr>
        <w:t>Hierbij wil ik u informeren over het voorgenomen sloopproces van het voertuig waarvan ik de eigenaar ben. Ik verzoek u om de benodigde sloopmelding te verwerken en het kentekenbewijs in te trekken, zodat ik het voertuig in eigen beheer kan slopen conform de geldende regelgeving.</w:t>
      </w:r>
    </w:p>
    <w:p/>
    <w:p>
      <w:r>
        <w:rPr>
          <w:b/>
          <w:sz w:val="20"/>
        </w:rPr>
        <w:t>Voertuiggegevens:</w:t>
      </w:r>
    </w:p>
    <w:p>
      <w:r>
        <w:rPr>
          <w:b w:val="0"/>
          <w:sz w:val="20"/>
        </w:rPr>
        <w:t>Kenteken: ____________________________</w:t>
      </w:r>
    </w:p>
    <w:p>
      <w:r>
        <w:rPr>
          <w:b w:val="0"/>
          <w:sz w:val="20"/>
        </w:rPr>
        <w:t>Merk/type: __________________________</w:t>
      </w:r>
    </w:p>
    <w:p>
      <w:r>
        <w:rPr>
          <w:b w:val="0"/>
          <w:sz w:val="20"/>
        </w:rPr>
        <w:t>Chassisnummer (VIN): __________________</w:t>
      </w:r>
    </w:p>
    <w:p>
      <w:r>
        <w:rPr>
          <w:b w:val="0"/>
          <w:sz w:val="20"/>
        </w:rPr>
        <w:t>Datum eerste toelating: ________________</w:t>
      </w:r>
    </w:p>
    <w:p/>
    <w:p>
      <w:r>
        <w:rPr>
          <w:b w:val="0"/>
          <w:sz w:val="20"/>
        </w:rPr>
        <w:t>Ik verklaar dat ik het voertuig zelf zal slopen of laten slopen zonder gebruik te maken van een erkende inleveraar of milieudienst. Ik ben mij bewust van mijn verantwoordelijkheden en zorg ervoor dat de sloop volgens de wettelijke eisen en milieuregels wordt uitgevoerd.</w:t>
      </w:r>
    </w:p>
    <w:p/>
    <w:p>
      <w:r>
        <w:rPr>
          <w:b w:val="0"/>
          <w:sz w:val="20"/>
        </w:rPr>
        <w:t>Graag ontvang ik van u een bevestiging van de sloopmelding en de intrekking van het kentekenbewijs, zodat ik het voertuig op correcte wijze kan afvoeren.</w:t>
      </w:r>
    </w:p>
    <w:p/>
    <w:p>
      <w:r>
        <w:rPr>
          <w:b w:val="0"/>
          <w:sz w:val="20"/>
        </w:rPr>
        <w:t>Met vriendelijke groet,</w:t>
      </w:r>
    </w:p>
    <w:p/>
    <w:p/>
    <w:p/>
    <w:p>
      <w:r>
        <w:rPr>
          <w:b w:val="0"/>
          <w:sz w:val="20"/>
        </w:rPr>
        <w:t>Naam eigenaar: ________________________________</w:t>
      </w:r>
    </w:p>
    <w:p>
      <w:r>
        <w:rPr>
          <w:b w:val="0"/>
          <w:sz w:val="20"/>
        </w:rPr>
        <w:t>Adres: ________________________________________</w:t>
      </w:r>
    </w:p>
    <w:p>
      <w:r>
        <w:rPr>
          <w:b w:val="0"/>
          <w:sz w:val="20"/>
        </w:rPr>
        <w:t>Postcode en woonplaats: _________________________</w:t>
      </w:r>
    </w:p>
    <w:p>
      <w:r>
        <w:rPr>
          <w:b w:val="0"/>
          <w:sz w:val="20"/>
        </w:rPr>
        <w:t>Telefoonnummer: _______________________________</w:t>
      </w:r>
    </w:p>
    <w:p>
      <w:r>
        <w:rPr>
          <w:b w:val="0"/>
          <w:sz w:val="20"/>
        </w:rPr>
        <w:t>E-mailadres: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Plaats</w:t>
            </w:r>
          </w:p>
        </w:tc>
        <w:tc>
          <w:tcPr>
            <w:tcW w:type="dxa" w:w="4986"/>
            <w:tcBorders>
              <w:top w:val="nil"/>
              <w:left w:val="nil"/>
              <w:bottom w:val="nil"/>
              <w:right w:val="nil"/>
              <w:insideH w:val="nil"/>
              <w:insideV w:val="nil"/>
            </w:tcBorders>
          </w:tcPr>
          <w:p>
            <w:pPr>
              <w:jc w:val="center"/>
            </w:pPr>
            <w:r>
              <w:rPr>
                <w:sz w:val="20"/>
              </w:rPr>
              <w:t>Datum</w:t>
            </w:r>
          </w:p>
        </w:tc>
      </w:tr>
      <w:tr>
        <w:tc>
          <w:tcPr>
            <w:tcW w:type="dxa" w:w="4986"/>
            <w:tcBorders>
              <w:top w:val="nil"/>
              <w:left w:val="nil"/>
              <w:bottom w:val="nil"/>
              <w:right w:val="nil"/>
              <w:insideH w:val="nil"/>
              <w:insideV w:val="nil"/>
            </w:tcBorders>
          </w:tcPr>
          <w:p>
            <w:pPr>
              <w:jc w:val="center"/>
            </w:pPr>
            <w:r>
              <w:rPr>
                <w:sz w:val="20"/>
              </w:rPr>
              <w:t>____________________________</w:t>
            </w:r>
          </w:p>
        </w:tc>
        <w:tc>
          <w:tcPr>
            <w:tcW w:type="dxa" w:w="4986"/>
            <w:tcBorders>
              <w:top w:val="nil"/>
              <w:left w:val="nil"/>
              <w:bottom w:val="nil"/>
              <w:right w:val="nil"/>
              <w:insideH w:val="nil"/>
              <w:insideV w:val="nil"/>
            </w:tcBorders>
          </w:tcPr>
          <w:p>
            <w:pPr>
              <w:jc w:val="center"/>
            </w:pPr>
            <w:r>
              <w:rPr>
                <w:sz w:val="20"/>
              </w:rPr>
              <w:t>____________________________</w:t>
            </w:r>
          </w:p>
        </w:tc>
      </w:tr>
    </w:tbl>
    <w:p/>
    <w:p/>
    <w:p>
      <w:r>
        <w:rPr>
          <w:b w:val="0"/>
          <w:sz w:val="20"/>
        </w:rPr>
        <w:t>Handtekening: _____________________________________________</w:t>
      </w:r>
    </w:p>
    <w:p/>
    <w:p>
      <w:r>
        <w:br w:type="page"/>
      </w:r>
    </w:p>
    <w:p>
      <w:pPr>
        <w:jc w:val="center"/>
      </w:pPr>
      <w:r>
        <w:rPr>
          <w:color w:val="555555"/>
          <w:sz w:val="24"/>
        </w:rPr>
        <w:t>Oorspronkelijke bron van dit document:</w:t>
      </w:r>
    </w:p>
    <w:p>
      <w:pPr>
        <w:jc w:val="center"/>
      </w:pPr>
      <w:hyperlink r:id="rId9">
        <w:r>
          <w:rPr>
            <w:color w:val="0000FF"/>
            <w:u w:val="single"/>
          </w:rPr>
          <w:t>https://briefklaar.com/voorbeeldbrief-rdw-slopen-eigen-beheer/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rdw-slopen-eigen-beheer/"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