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VOORBEELDBRIEF RESERVERING HOTEL EMAIL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wil ik graag een reservering maken voor een verblijf in uw hotel. Ik verzoek u vriendelijk onderstaande gegevens op te nemen en de reservering te bevestigen.</w:t>
      </w:r>
    </w:p>
    <w:p/>
    <w:p>
      <w:r>
        <w:rPr>
          <w:b/>
          <w:sz w:val="20"/>
        </w:rPr>
        <w:t>Reserveringsgegevens:</w:t>
      </w:r>
    </w:p>
    <w:p>
      <w:r>
        <w:rPr>
          <w:b w:val="0"/>
          <w:sz w:val="20"/>
        </w:rPr>
        <w:t>Naam gast: ________________________________________________</w:t>
      </w:r>
    </w:p>
    <w:p>
      <w:r>
        <w:rPr>
          <w:b w:val="0"/>
          <w:sz w:val="20"/>
        </w:rPr>
        <w:t>Aantal personen: ________________________________________________</w:t>
      </w:r>
    </w:p>
    <w:p>
      <w:r>
        <w:rPr>
          <w:b w:val="0"/>
          <w:sz w:val="20"/>
        </w:rPr>
        <w:t>Aankomstdatum: ________________________________________________</w:t>
      </w:r>
    </w:p>
    <w:p>
      <w:r>
        <w:rPr>
          <w:b w:val="0"/>
          <w:sz w:val="20"/>
        </w:rPr>
        <w:t>Vertrekdatum: ________________________________________________</w:t>
      </w:r>
    </w:p>
    <w:p>
      <w:r>
        <w:rPr>
          <w:b w:val="0"/>
          <w:sz w:val="20"/>
        </w:rPr>
        <w:t>Kamertype: ________________________________________________</w:t>
      </w:r>
    </w:p>
    <w:p>
      <w:r>
        <w:rPr>
          <w:b w:val="0"/>
          <w:sz w:val="20"/>
        </w:rPr>
        <w:t>Eventuele extra's (bijv. ontbijt, parkeerplaats): ________________________________________________</w:t>
      </w:r>
    </w:p>
    <w:p/>
    <w:p>
      <w:r>
        <w:rPr>
          <w:b w:val="0"/>
          <w:sz w:val="20"/>
        </w:rPr>
        <w:t>Ik verzoek u vriendelijk om deze reservering zo spoedig mogelijk te bevestigen via e-mail of telefoon. Indien er aanvullende informatie nodig is, hoor ik dat graag.</w:t>
      </w:r>
    </w:p>
    <w:p/>
    <w:p>
      <w:r>
        <w:rPr>
          <w:b w:val="0"/>
          <w:sz w:val="20"/>
        </w:rPr>
        <w:t>Met vriendelijke groet,</w:t>
      </w:r>
    </w:p>
    <w:p/>
    <w:p/>
    <w:p/>
    <w:p>
      <w:r>
        <w:rPr>
          <w:b w:val="0"/>
          <w:sz w:val="20"/>
        </w:rPr>
        <w:t>__________________________________</w:t>
      </w:r>
    </w:p>
    <w:p>
      <w:r>
        <w:rPr>
          <w:b w:val="0"/>
          <w:sz w:val="20"/>
        </w:rPr>
        <w:t>Naam afzender: ____________________________________</w:t>
      </w:r>
    </w:p>
    <w:p>
      <w:r>
        <w:rPr>
          <w:b w:val="0"/>
          <w:sz w:val="20"/>
        </w:rPr>
        <w:t>Telefoonnummer: ____________________________________</w:t>
      </w:r>
    </w:p>
    <w:p>
      <w:r>
        <w:rPr>
          <w:b w:val="0"/>
          <w:sz w:val="20"/>
        </w:rPr>
        <w:t>E-mailadres: ____________________________________</w:t>
      </w:r>
    </w:p>
    <w:p/>
    <w:p/>
    <w:p>
      <w:r>
        <w:rPr>
          <w:b/>
          <w:sz w:val="20"/>
        </w:rPr>
        <w:t>Contactgegevens hotel (optioneel):</w:t>
      </w:r>
    </w:p>
    <w:p>
      <w:r>
        <w:rPr>
          <w:b w:val="0"/>
          <w:sz w:val="20"/>
        </w:rPr>
        <w:t>Hotelnaam: ____________________________________</w:t>
      </w:r>
    </w:p>
    <w:p>
      <w:r>
        <w:rPr>
          <w:b w:val="0"/>
          <w:sz w:val="20"/>
        </w:rPr>
        <w:t>Adres: ____________________________________</w:t>
      </w:r>
    </w:p>
    <w:p>
      <w:r>
        <w:rPr>
          <w:b w:val="0"/>
          <w:sz w:val="20"/>
        </w:rPr>
        <w:t>Telefoonnummer: ____________________________________</w:t>
      </w:r>
    </w:p>
    <w:p>
      <w:r>
        <w:rPr>
          <w:b w:val="0"/>
          <w:sz w:val="20"/>
        </w:rPr>
        <w:t>E-mailadres: 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https://briefklaar.com/voorbeeldbrief-reservering-hotel-email/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voorbeeldbrief-reservering-hotel-email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