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VOORBEELDBRIEF TEGENVOORSTEL VASTSTELLINGOVEREENKOMST</w:t>
      </w:r>
    </w:p>
    <w:p/>
    <w:p/>
    <w:p>
      <w:r>
        <w:rPr>
          <w:b w:val="0"/>
          <w:sz w:val="20"/>
        </w:rPr>
        <w:t>Geachte heer/mevrouw,</w:t>
      </w:r>
    </w:p>
    <w:p/>
    <w:p>
      <w:r>
        <w:rPr>
          <w:b w:val="0"/>
          <w:sz w:val="20"/>
        </w:rPr>
        <w:t>Naar aanleiding van de door u toegezonden vaststellingsovereenkomst wil ik namens mijn cliënt het volgende tegenvoorstel doen. Wij waarderen de intentie om tot een regeling te komen, maar achten enkele voorwaarden aanpassing behoevend om tot een voor beide partijen acceptabele overeenkomst te komen.</w:t>
      </w:r>
    </w:p>
    <w:p/>
    <w:p/>
    <w:p>
      <w:r>
        <w:rPr>
          <w:b/>
          <w:sz w:val="22"/>
        </w:rPr>
        <w:t>1. Looptijd en beëindiging</w:t>
      </w:r>
    </w:p>
    <w:p>
      <w:r>
        <w:rPr>
          <w:b w:val="0"/>
          <w:sz w:val="20"/>
        </w:rPr>
        <w:t>Wij stellen voor de looptijd van de overeenkomst te beperken tot een periode van maximaal zes maanden, met een opzegtermijn van één maand, tenzij partijen anders schriftelijk overeenkomen.</w:t>
      </w:r>
    </w:p>
    <w:p/>
    <w:p>
      <w:r>
        <w:rPr>
          <w:b/>
          <w:sz w:val="22"/>
        </w:rPr>
        <w:t>2. Financiële regeling</w:t>
      </w:r>
    </w:p>
    <w:p>
      <w:r>
        <w:rPr>
          <w:b w:val="0"/>
          <w:sz w:val="20"/>
        </w:rPr>
        <w:t>De voorgestelde financiële vergoeding achten wij aanpassing behoevend. Wij stellen een compensatie voor van een totaalbedrag van € ____________, te voldoen in twee gelijke termijnen, te voldoen op de eerste dag van de eerste en derde maand na ondertekening van de overeenkomst.</w:t>
      </w:r>
    </w:p>
    <w:p/>
    <w:p>
      <w:r>
        <w:rPr>
          <w:b/>
          <w:sz w:val="22"/>
        </w:rPr>
        <w:t>3. Geheimhouding</w:t>
      </w:r>
    </w:p>
    <w:p>
      <w:r>
        <w:rPr>
          <w:b w:val="0"/>
          <w:sz w:val="20"/>
        </w:rPr>
        <w:t>Wij verzoeken een expliciete geheimhoudingsclausule op te nemen waarin wordt bepaald dat partijen vertrouwelijke informatie niet aan derden zullen verstrekken, behoudens wettelijke verplichtingen of met voorafgaande schriftelijke toestemming.</w:t>
      </w:r>
    </w:p>
    <w:p/>
    <w:p>
      <w:r>
        <w:rPr>
          <w:b/>
          <w:sz w:val="22"/>
        </w:rPr>
        <w:t>4. Finale kwijting</w:t>
      </w:r>
    </w:p>
    <w:p>
      <w:r>
        <w:rPr>
          <w:b w:val="0"/>
          <w:sz w:val="20"/>
        </w:rPr>
        <w:t>De finale kwijting dient te worden beperkt tot de specifieke afspraken zoals neergelegd in deze vaststellingsovereenkomst, zonder uitgebreide afstand van overige rechten die verband houden met de onderliggende arbeidsrelatie.</w:t>
      </w:r>
    </w:p>
    <w:p/>
    <w:p>
      <w:r>
        <w:rPr>
          <w:b w:val="0"/>
          <w:sz w:val="20"/>
        </w:rPr>
        <w:t>Wij vertrouwen erop met dit tegenvoorstel tegemoet te komen aan een evenwichtige regeling en zien uw reactie graag spoedig tegemoet.</w:t>
      </w:r>
    </w:p>
    <w:p/>
    <w:p/>
    <w:p>
      <w:r>
        <w:rPr>
          <w:b w:val="0"/>
          <w:sz w:val="20"/>
        </w:rPr>
        <w:t>Met vriendelijke groet,</w:t>
      </w:r>
    </w:p>
    <w:p/>
    <w:p/>
    <w:p/>
    <w:p/>
    <w:p>
      <w:r>
        <w:rPr>
          <w:b w:val="0"/>
          <w:sz w:val="20"/>
        </w:rPr>
        <w:t>______________________________</w:t>
      </w:r>
    </w:p>
    <w:p>
      <w:r>
        <w:rPr>
          <w:b w:val="0"/>
          <w:sz w:val="20"/>
        </w:rPr>
        <w:t>Naam:</w:t>
      </w:r>
    </w:p>
    <w:p>
      <w:r>
        <w:rPr>
          <w:b w:val="0"/>
          <w:sz w:val="20"/>
        </w:rPr>
        <w:t>Functie:</w:t>
      </w:r>
    </w:p>
    <w:p>
      <w:r>
        <w:rPr>
          <w:b w:val="0"/>
          <w:sz w:val="20"/>
        </w:rPr>
        <w:t>Naam organisatie: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TEGENPARTIJ</w:t>
            </w:r>
          </w:p>
        </w:tc>
        <w:tc>
          <w:tcPr>
            <w:tcW w:type="dxa" w:w="4986"/>
            <w:tcBorders>
              <w:top w:val="nil"/>
              <w:left w:val="nil"/>
              <w:bottom w:val="nil"/>
              <w:right w:val="nil"/>
              <w:insideH w:val="nil"/>
              <w:insideV w:val="nil"/>
            </w:tcBorders>
          </w:tcPr>
          <w:p>
            <w:pPr>
              <w:jc w:val="center"/>
            </w:pPr>
            <w:r>
              <w:t>ONDERTEKENAAR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https://briefklaar.com/voorbeeldbrief-tegenvoorstel-vaststellingsovereenkomst/</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voorbeeldbrief-tegenvoorstel-vaststellingsovereenkomst/"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