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VOORBEELDBRIEF UITSCHRIJVEN SCHOOL</w:t>
      </w:r>
    </w:p>
    <w:p/>
    <w:p>
      <w:r>
        <w:rPr>
          <w:b/>
          <w:sz w:val="20"/>
        </w:rPr>
        <w:t>Naam School :</w:t>
      </w:r>
    </w:p>
    <w:p>
      <w:r>
        <w:rPr>
          <w:b w:val="0"/>
          <w:sz w:val="20"/>
        </w:rPr>
        <w:t>Adres School :</w:t>
      </w:r>
    </w:p>
    <w:p>
      <w:r>
        <w:rPr>
          <w:b w:val="0"/>
          <w:sz w:val="20"/>
        </w:rPr>
        <w:t>Postcode en Plaats :</w:t>
      </w:r>
    </w:p>
    <w:p/>
    <w:p>
      <w:r>
        <w:rPr>
          <w:b/>
          <w:sz w:val="20"/>
        </w:rPr>
        <w:t>Betreft: Uitschrijving van leerling</w:t>
      </w:r>
    </w:p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schrijven wij onze zoon/dochter uit uw school uit. Wij verzoeken u de uitschrijving per direct te verwerken en ons een bevestiging hiervan te sturen.</w:t>
      </w:r>
    </w:p>
    <w:p/>
    <w:p>
      <w:r>
        <w:rPr>
          <w:b w:val="0"/>
          <w:sz w:val="20"/>
        </w:rPr>
        <w:t>Naam leerling : ____________________________________________</w:t>
      </w:r>
    </w:p>
    <w:p>
      <w:r>
        <w:rPr>
          <w:b w:val="0"/>
          <w:sz w:val="20"/>
        </w:rPr>
        <w:t>Geboortedatum : __________________________________________</w:t>
      </w:r>
    </w:p>
    <w:p>
      <w:r>
        <w:rPr>
          <w:b w:val="0"/>
          <w:sz w:val="20"/>
        </w:rPr>
        <w:t>Klas/groep : ______________________________________________</w:t>
      </w:r>
    </w:p>
    <w:p/>
    <w:p>
      <w:r>
        <w:rPr>
          <w:b/>
          <w:sz w:val="20"/>
        </w:rPr>
        <w:t>Reden van uitschrijving :</w:t>
      </w:r>
    </w:p>
    <w:p>
      <w:r>
        <w:rPr>
          <w:b w:val="0"/>
          <w:sz w:val="20"/>
        </w:rPr>
        <w:t>- Verhuizing naar een andere woonplaats</w:t>
      </w:r>
    </w:p>
    <w:p>
      <w:r>
        <w:rPr>
          <w:b w:val="0"/>
          <w:sz w:val="20"/>
        </w:rPr>
        <w:t>- Overstap naar een andere school</w:t>
      </w:r>
    </w:p>
    <w:p>
      <w:r>
        <w:rPr>
          <w:b w:val="0"/>
          <w:sz w:val="20"/>
        </w:rPr>
        <w:t>- Andere reden : ____________________________________________</w:t>
      </w:r>
    </w:p>
    <w:p/>
    <w:p>
      <w:r>
        <w:rPr>
          <w:b w:val="0"/>
          <w:sz w:val="20"/>
        </w:rPr>
        <w:t>Wij verzoeken u vriendelijk om het leerlingdossier en overige benodigde documenten te verstrekken voor een vlotte overdracht naar de nieuwe school.</w:t>
      </w:r>
    </w:p>
    <w:p/>
    <w:p>
      <w:r>
        <w:rPr>
          <w:b w:val="0"/>
          <w:sz w:val="20"/>
        </w:rPr>
        <w:t>Met vriendelijke groet,</w:t>
      </w:r>
    </w:p>
    <w:p/>
    <w:p/>
    <w:p/>
    <w:p>
      <w:r>
        <w:rPr>
          <w:b w:val="0"/>
          <w:sz w:val="20"/>
        </w:rPr>
        <w:t>Naam ouder/verzorger : __________________________________</w:t>
      </w:r>
    </w:p>
    <w:p>
      <w:r>
        <w:rPr>
          <w:b w:val="0"/>
          <w:sz w:val="20"/>
        </w:rPr>
        <w:t>Handtekening : _________________________________________</w:t>
      </w:r>
    </w:p>
    <w:p/>
    <w:p>
      <w:r>
        <w:rPr>
          <w:b w:val="0"/>
          <w:sz w:val="20"/>
        </w:rPr>
        <w:t>Telefoonnummer : _______________________________________</w:t>
      </w:r>
    </w:p>
    <w:p>
      <w:r>
        <w:rPr>
          <w:b w:val="0"/>
          <w:sz w:val="20"/>
        </w:rPr>
        <w:t>E-mailadres : __________________________________________</w:t>
      </w:r>
    </w:p>
    <w:p/>
    <w:p/>
    <w:p>
      <w:r>
        <w:rPr>
          <w:b w:val="0"/>
          <w:sz w:val="20"/>
        </w:rPr>
        <w:t>Plaats : _______________________________________________</w:t>
      </w:r>
    </w:p>
    <w:p>
      <w:r>
        <w:rPr>
          <w:b w:val="0"/>
          <w:sz w:val="20"/>
        </w:rPr>
        <w:t>Datum 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Ouder/Verzorger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School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https://briefklaar.com/voorbeeldbrief-uitschrijven-school/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brief-uitschrijven-school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