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VERJARING GROND</w:t>
      </w:r>
    </w:p>
    <w:p/>
    <w:p/>
    <w:p>
      <w:r>
        <w:rPr>
          <w:b w:val="0"/>
          <w:sz w:val="20"/>
        </w:rPr>
        <w:t>Aan:</w:t>
      </w:r>
    </w:p>
    <w:p>
      <w:r>
        <w:rPr>
          <w:b w:val="0"/>
          <w:sz w:val="20"/>
        </w:rPr>
        <w:t>Naam: ________________________________________________</w:t>
      </w:r>
    </w:p>
    <w:p>
      <w:r>
        <w:rPr>
          <w:b w:val="0"/>
          <w:sz w:val="20"/>
        </w:rPr>
        <w:t>Adres: _______________________________________________</w:t>
      </w:r>
    </w:p>
    <w:p>
      <w:r>
        <w:rPr>
          <w:b w:val="0"/>
          <w:sz w:val="20"/>
        </w:rPr>
        <w:t>Postcode en plaats: ____________________________________</w:t>
      </w:r>
    </w:p>
    <w:p/>
    <w:p/>
    <w:p>
      <w:r>
        <w:rPr>
          <w:b w:val="0"/>
          <w:sz w:val="20"/>
        </w:rPr>
        <w:t>Van:</w:t>
      </w:r>
    </w:p>
    <w:p>
      <w:r>
        <w:rPr>
          <w:b w:val="0"/>
          <w:sz w:val="20"/>
        </w:rPr>
        <w:t>Naam: ________________________________________________</w:t>
      </w:r>
    </w:p>
    <w:p>
      <w:r>
        <w:rPr>
          <w:b w:val="0"/>
          <w:sz w:val="20"/>
        </w:rPr>
        <w:t>Adres: _______________________________________________</w:t>
      </w:r>
    </w:p>
    <w:p>
      <w:r>
        <w:rPr>
          <w:b w:val="0"/>
          <w:sz w:val="20"/>
        </w:rPr>
        <w:t>Postcode en plaats: ____________________________________</w:t>
      </w:r>
    </w:p>
    <w:p/>
    <w:p/>
    <w:p>
      <w:r>
        <w:rPr>
          <w:b/>
          <w:sz w:val="20"/>
        </w:rPr>
        <w:t>Betreft: Verjaring van grond en verzoek tot afgifte eigendomsbewijs</w:t>
      </w:r>
    </w:p>
    <w:p/>
    <w:p/>
    <w:p>
      <w:r>
        <w:rPr>
          <w:b w:val="0"/>
          <w:sz w:val="20"/>
        </w:rPr>
        <w:t>Geachte heer/mevrouw,</w:t>
      </w:r>
    </w:p>
    <w:p/>
    <w:p>
      <w:r>
        <w:rPr>
          <w:b w:val="0"/>
          <w:sz w:val="20"/>
        </w:rPr>
        <w:t>Hierbij wil ik u informeren over de verjaring van grond die ik reeds gedurende lange tijd in gebruik heb.</w:t>
      </w:r>
    </w:p>
    <w:p>
      <w:r>
        <w:rPr>
          <w:b w:val="0"/>
          <w:sz w:val="20"/>
        </w:rPr>
        <w:t>Conform het Nederlandse recht kan een persoon die ononderbroken, openbaar en in de hoedanigheid van eigenaar grond gebruikt gedurende een ononderbroken periode van 20 jaar, het eigendom daarvan verkrijgen door verjaring.</w:t>
      </w:r>
    </w:p>
    <w:p/>
    <w:p>
      <w:r>
        <w:rPr>
          <w:b w:val="0"/>
          <w:sz w:val="20"/>
        </w:rPr>
        <w:t>Ik maak reeds vanaf jaar __________ ononderbroken gebruik van het perceel grond gelegen aan:</w:t>
      </w:r>
    </w:p>
    <w:p>
      <w:r>
        <w:rPr>
          <w:b w:val="0"/>
          <w:sz w:val="20"/>
        </w:rPr>
        <w:t>Adres: _______________________________________________</w:t>
      </w:r>
    </w:p>
    <w:p>
      <w:r>
        <w:rPr>
          <w:b w:val="0"/>
          <w:sz w:val="20"/>
        </w:rPr>
        <w:t>Kadastrale aanduiding: ________________________________</w:t>
      </w:r>
    </w:p>
    <w:p/>
    <w:p>
      <w:r>
        <w:rPr>
          <w:b w:val="0"/>
          <w:sz w:val="20"/>
        </w:rPr>
        <w:t>Tijdens deze periode heb ik het perceel beheerd en onderhouden alsof ik de eigenaar was, zonder dat er bezwaar of bezwaar van andere partijen is geweest.</w:t>
      </w:r>
    </w:p>
    <w:p/>
    <w:p>
      <w:r>
        <w:rPr>
          <w:b w:val="0"/>
          <w:sz w:val="20"/>
        </w:rPr>
        <w:t>Ik verzoek u vriendelijk dit gebruik te erkennen en mij het eigendomsbewijs van genoemde grond te verstrekken.</w:t>
      </w:r>
    </w:p>
    <w:p/>
    <w:p>
      <w:r>
        <w:rPr>
          <w:b w:val="0"/>
          <w:sz w:val="20"/>
        </w:rPr>
        <w:t>Indien nodig ben ik bereid verdere informatie te verstrekken of in overleg te treden om deze zaak goed af te handelen.</w:t>
      </w:r>
    </w:p>
    <w:p/>
    <w:p>
      <w:r>
        <w:rPr>
          <w:b w:val="0"/>
          <w:sz w:val="20"/>
        </w:rPr>
        <w:t>Met vriendelijke groet,</w:t>
      </w:r>
    </w:p>
    <w:p/>
    <w:p/>
    <w:p/>
    <w:p>
      <w:r>
        <w:rPr>
          <w:b w:val="0"/>
          <w:sz w:val="20"/>
        </w:rPr>
        <w:t>Naam: _______________________________________________</w:t>
      </w:r>
    </w:p>
    <w:p>
      <w:r>
        <w:rPr>
          <w:b w:val="0"/>
          <w:sz w:val="20"/>
        </w:rPr>
        <w:t>Handtekening: _________________________________________</w:t>
      </w:r>
    </w:p>
    <w:p/>
    <w:p/>
    <w:p>
      <w:r>
        <w:rPr>
          <w:b w:val="0"/>
          <w:sz w:val="20"/>
        </w:rPr>
        <w:t>Plaats: __________________________    Datum: __________________________</w:t>
      </w:r>
    </w:p>
    <w:p/>
    <w:p/>
    <w:p>
      <w:r>
        <w:rPr>
          <w:b w:val="0"/>
          <w:sz w:val="20"/>
        </w:rPr>
        <w:t>Telefoonnummer: _______________________________________</w:t>
      </w:r>
    </w:p>
    <w:p>
      <w:r>
        <w:rPr>
          <w:b w:val="0"/>
          <w:sz w:val="20"/>
        </w:rPr>
        <w:t>E-mailadres: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Geadresseerde</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https://briefklaar.com/voorbeeldbrief-verjaring-grond/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verjaring-gron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