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VOORSCHOT OP ERFENIS</w:t>
      </w:r>
    </w:p>
    <w:p/>
    <w:p/>
    <w:p>
      <w:r>
        <w:rPr>
          <w:b/>
          <w:sz w:val="20"/>
        </w:rPr>
        <w:t>Afzender 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</w:t>
      </w:r>
    </w:p>
    <w:p>
      <w:r>
        <w:rPr>
          <w:b w:val="0"/>
          <w:sz w:val="20"/>
        </w:rPr>
        <w:t>Telefoonnummer : ___________________________________________________</w:t>
      </w:r>
    </w:p>
    <w:p>
      <w:r>
        <w:rPr>
          <w:b w:val="0"/>
          <w:sz w:val="20"/>
        </w:rPr>
        <w:t>E-mailadres : ______________________________________________________</w:t>
      </w:r>
    </w:p>
    <w:p/>
    <w:p/>
    <w:p>
      <w:r>
        <w:rPr>
          <w:b/>
          <w:sz w:val="20"/>
        </w:rPr>
        <w:t>Geadresseerde 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</w:t>
      </w:r>
    </w:p>
    <w:p/>
    <w:p/>
    <w:p>
      <w:r>
        <w:rPr>
          <w:b/>
          <w:sz w:val="20"/>
        </w:rPr>
        <w:t>Betreft: Verzoek om voorschot op erfdeel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richt ik mij tot u met het verzoek om een voorschot op mijn erfdeel uit de nalatenschap van overledene, mijn [relatie tot overledene, bv. vader/moeder], [naam overledene], die is overleden op [datum overlijden].</w:t>
      </w:r>
    </w:p>
    <w:p/>
    <w:p>
      <w:r>
        <w:rPr>
          <w:b w:val="0"/>
          <w:sz w:val="20"/>
        </w:rPr>
        <w:t>Gezien de omstandigheden en mijn financiële situatie, zou ik graag een voorschot ontvangen op mijn legitieme erfdeel. Ik verzoek u vriendelijk om binnen een redelijke termijn hierop te reageren en mij te informeren over de mogelijkheden en voorwaarden.</w:t>
      </w:r>
    </w:p>
    <w:p/>
    <w:p>
      <w:r>
        <w:rPr>
          <w:b w:val="0"/>
          <w:sz w:val="20"/>
        </w:rPr>
        <w:t>Indien gewenst ben ik bereid om nadere informatie te verstrekken en/of een afspraak te maken om deze zaak te bespreken.</w:t>
      </w:r>
    </w:p>
    <w:p/>
    <w:p>
      <w:r>
        <w:rPr>
          <w:b w:val="0"/>
          <w:sz w:val="20"/>
        </w:rPr>
        <w:t>Ik vertrouw erop dat u mijn verzoek serieus zult behandelen en zie uw reactie met belangstelling tegemoet.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Naam afzender</w:t>
      </w:r>
    </w:p>
    <w:p/>
    <w:p/>
    <w:p>
      <w:r>
        <w:rPr>
          <w:b w:val="0"/>
          <w:sz w:val="20"/>
        </w:rPr>
        <w:t>Plaats : ______________________________________</w:t>
      </w:r>
    </w:p>
    <w:p>
      <w:r>
        <w:rPr>
          <w:b w:val="0"/>
          <w:sz w:val="20"/>
        </w:rPr>
        <w:t>Datum : ______________________________________</w:t>
      </w:r>
    </w:p>
    <w:p/>
    <w:p/>
    <w:p>
      <w:r>
        <w:rPr>
          <w:b/>
          <w:sz w:val="20"/>
        </w:rPr>
        <w:t>Bijlagen :</w:t>
      </w:r>
    </w:p>
    <w:p>
      <w:r>
        <w:rPr>
          <w:b w:val="0"/>
          <w:sz w:val="20"/>
        </w:rPr>
        <w:t>- Kopie overlijdensakte</w:t>
      </w:r>
    </w:p>
    <w:p>
      <w:r>
        <w:rPr>
          <w:b w:val="0"/>
          <w:sz w:val="20"/>
        </w:rPr>
        <w:t>- Kopie testament (indien van toepassing)</w:t>
      </w:r>
    </w:p>
    <w:p>
      <w:r>
        <w:rPr>
          <w:b w:val="0"/>
          <w:sz w:val="20"/>
        </w:rPr>
        <w:t>- Overzicht van erfgenamen (indien bekend)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https://briefklaar.com/voorbeeldbrief-voorschot-op-erfenis/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voorschot-op-erfenis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