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VOORSTEL BRIEF VOOR KINDEROPVANG</w:t>
      </w:r>
    </w:p>
    <w:p/>
    <w:p>
      <w:r>
        <w:rPr>
          <w:b w:val="0"/>
          <w:sz w:val="20"/>
        </w:rPr>
        <w:t>Geachte heer/mevrouw,</w:t>
      </w:r>
    </w:p>
    <w:p/>
    <w:p>
      <w:r>
        <w:rPr>
          <w:b w:val="0"/>
          <w:sz w:val="20"/>
        </w:rPr>
        <w:t>Met deze brief willen wij u een voorstel doen voor de opvang van uw kind(eren) in onze professionele en veilige kinderopvanglocatie. Wij bieden een liefdevolle omgeving waarin elk kind zich optimaal kan ontwikkelen.</w:t>
      </w:r>
    </w:p>
    <w:p/>
    <w:p>
      <w:r>
        <w:rPr>
          <w:b/>
          <w:sz w:val="22"/>
        </w:rPr>
        <w:t>Opvangmogelijkheden</w:t>
      </w:r>
    </w:p>
    <w:p>
      <w:r>
        <w:rPr>
          <w:b w:val="0"/>
          <w:sz w:val="20"/>
        </w:rPr>
        <w:t>Wij bieden flexibele opvangtijden aan, afgestemd op uw wensen en behoeften, waaronder:</w:t>
        <w:br/>
        <w:t>- Dagopvang van maandag tot en met vrijdag</w:t>
        <w:br/>
        <w:t>- Halve en hele dagopvang</w:t>
        <w:br/>
        <w:t>- Vroege en late opvangmogelijkheden</w:t>
        <w:br/>
        <w:t>- Vakantieopvang in schoolvakanties</w:t>
      </w:r>
    </w:p>
    <w:p/>
    <w:p>
      <w:r>
        <w:rPr>
          <w:b/>
          <w:sz w:val="22"/>
        </w:rPr>
        <w:t>Pedagogisch beleid</w:t>
      </w:r>
    </w:p>
    <w:p>
      <w:r>
        <w:rPr>
          <w:b w:val="0"/>
          <w:sz w:val="20"/>
        </w:rPr>
        <w:t>Onze pedagogische visie is gericht op het stimuleren van de zelfstandigheid, creativiteit en sociale vaardigheden van kinderen. Onze pedagogisch medewerkers zijn gekwalificeerd en betrokken, en zorgen voor een veilige en vertrouwde omgeving.</w:t>
      </w:r>
    </w:p>
    <w:p/>
    <w:p>
      <w:r>
        <w:rPr>
          <w:b/>
          <w:sz w:val="22"/>
        </w:rPr>
        <w:t>Tarieven en betaling</w:t>
      </w:r>
    </w:p>
    <w:p>
      <w:r>
        <w:rPr>
          <w:b w:val="0"/>
          <w:sz w:val="20"/>
        </w:rPr>
        <w:t>De tarieven zijn marktconform en afhankelijk van het aantal opvanguren en de gekozen opvangvorm. Facturatie vindt maandelijks plaats, waarbij betaling binnen 14 dagen wordt verwacht. Eventuele subsidies of toeslagen kunnen van toepassing zijn.</w:t>
      </w:r>
    </w:p>
    <w:p/>
    <w:p>
      <w:r>
        <w:rPr>
          <w:b/>
          <w:sz w:val="22"/>
        </w:rPr>
        <w:t>Aanmelding en start</w:t>
      </w:r>
    </w:p>
    <w:p>
      <w:r>
        <w:rPr>
          <w:b w:val="0"/>
          <w:sz w:val="20"/>
        </w:rPr>
        <w:t>Voor aanmelding kunt u contact met ons opnemen om een intakegesprek te plannen. Na bevestiging ontvangt u een opvangovereenkomst waarin alle afspraken worden vastgelegd.</w:t>
      </w:r>
    </w:p>
    <w:p/>
    <w:p>
      <w:r>
        <w:rPr>
          <w:b/>
          <w:sz w:val="22"/>
        </w:rPr>
        <w:t>Contactgegevens</w:t>
      </w:r>
    </w:p>
    <w:p>
      <w:r>
        <w:rPr>
          <w:b w:val="0"/>
          <w:sz w:val="20"/>
        </w:rPr>
        <w:t>Voor vragen of het maken van een afspraak kunt u contact opnemen via:</w:t>
        <w:br/>
        <w:t>Telefoon: ____________________________</w:t>
        <w:br/>
        <w:t>E-mail: ______________________________</w:t>
        <w:br/>
        <w:t>Adres: _______________________________</w:t>
      </w:r>
    </w:p>
    <w:p/>
    <w:p/>
    <w:p>
      <w:r>
        <w:rPr>
          <w:b w:val="0"/>
          <w:sz w:val="20"/>
        </w:rPr>
        <w:t>Wij hopen u met dit voorstel een duidelijk beeld te geven van onze kinderopvang en zien ernaar uit om uw kind(eren) met zorg en aandacht te mogen ontvangen.</w:t>
      </w:r>
    </w:p>
    <w:p/>
    <w:p>
      <w:r>
        <w:rPr>
          <w:b w:val="0"/>
          <w:sz w:val="20"/>
        </w:rPr>
        <w:t>Met vriendelijke groet,</w:t>
      </w:r>
    </w:p>
    <w:p/>
    <w:p/>
    <w:p/>
    <w:p>
      <w:r>
        <w:rPr>
          <w:b/>
          <w:sz w:val="20"/>
        </w:rPr>
        <w:t>Naam opvangorganisatie / contactpersoon</w:t>
      </w:r>
    </w:p>
    <w:p>
      <w:r>
        <w:rPr>
          <w:b w:val="0"/>
          <w:sz w:val="20"/>
        </w:rPr>
        <w:t>Functie</w:t>
      </w:r>
    </w:p>
    <w:p>
      <w:r>
        <w:rPr>
          <w:b w:val="0"/>
          <w:sz w:val="20"/>
        </w:rPr>
        <w:t>Handtekening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OUDER / VERZORGER</w:t>
            </w:r>
          </w:p>
        </w:tc>
        <w:tc>
          <w:tcPr>
            <w:tcW w:type="dxa" w:w="4986"/>
            <w:tcBorders>
              <w:top w:val="nil"/>
              <w:left w:val="nil"/>
              <w:bottom w:val="nil"/>
              <w:right w:val="nil"/>
              <w:insideH w:val="nil"/>
              <w:insideV w:val="nil"/>
            </w:tcBorders>
          </w:tcPr>
          <w:p>
            <w:pPr>
              <w:jc w:val="center"/>
            </w:pPr>
            <w:r>
              <w:t>OPVANGORGANISATIE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https://briefklaar.com/voorstel-brief-voorbeeld-kinderopvang/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stel-brief-voorbeeld-kinderopvang/"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